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EFA27" w14:textId="2A39ADFC" w:rsidR="005B109D" w:rsidRPr="00F40D51" w:rsidRDefault="00A47EF2" w:rsidP="00601782">
      <w:pPr>
        <w:shd w:val="clear" w:color="auto" w:fill="FFFFFF"/>
        <w:spacing w:after="120"/>
        <w:outlineLvl w:val="0"/>
        <w:rPr>
          <w:rFonts w:ascii="Georgia" w:eastAsia="Times New Roman" w:hAnsi="Georgia" w:cs="Helvetica"/>
          <w:b/>
          <w:bCs/>
          <w:caps/>
          <w:kern w:val="36"/>
          <w:sz w:val="22"/>
          <w:szCs w:val="22"/>
          <w:lang w:val="ru-RU" w:eastAsia="de-DE"/>
        </w:rPr>
      </w:pPr>
      <w:bookmarkStart w:id="0" w:name="_GoBack"/>
      <w:r w:rsidRPr="00F40D51">
        <w:rPr>
          <w:rFonts w:ascii="Georgia" w:eastAsia="Times New Roman" w:hAnsi="Georgia" w:cs="Helvetica"/>
          <w:b/>
          <w:bCs/>
          <w:caps/>
          <w:kern w:val="36"/>
          <w:sz w:val="22"/>
          <w:szCs w:val="22"/>
          <w:lang w:val="ru-RU" w:eastAsia="de-DE"/>
        </w:rPr>
        <w:t>ВЕБ-САЙТТЫ ПАЙДАЛАНУШЫЛАР</w:t>
      </w:r>
      <w:r w:rsidRPr="00F40D51">
        <w:rPr>
          <w:rFonts w:ascii="Times New Roman" w:eastAsia="Times New Roman" w:hAnsi="Times New Roman" w:cs="Times New Roman"/>
          <w:b/>
          <w:bCs/>
          <w:caps/>
          <w:kern w:val="36"/>
          <w:sz w:val="22"/>
          <w:szCs w:val="22"/>
          <w:lang w:val="ru-RU" w:eastAsia="de-DE"/>
        </w:rPr>
        <w:t>Ғ</w:t>
      </w:r>
      <w:r w:rsidRPr="00F40D51">
        <w:rPr>
          <w:rFonts w:ascii="Georgia" w:eastAsia="Times New Roman" w:hAnsi="Georgia" w:cs="Georgia"/>
          <w:b/>
          <w:bCs/>
          <w:caps/>
          <w:kern w:val="36"/>
          <w:sz w:val="22"/>
          <w:szCs w:val="22"/>
          <w:lang w:val="ru-RU" w:eastAsia="de-DE"/>
        </w:rPr>
        <w:t>А</w:t>
      </w:r>
      <w:r w:rsidRPr="00F40D51">
        <w:rPr>
          <w:rFonts w:ascii="Georgia" w:eastAsia="Times New Roman" w:hAnsi="Georgia" w:cs="Helvetica"/>
          <w:b/>
          <w:bCs/>
          <w:caps/>
          <w:kern w:val="36"/>
          <w:sz w:val="22"/>
          <w:szCs w:val="22"/>
          <w:lang w:val="ru-RU" w:eastAsia="de-DE"/>
        </w:rPr>
        <w:t xml:space="preserve"> </w:t>
      </w:r>
      <w:r w:rsidRPr="00F40D51">
        <w:rPr>
          <w:rFonts w:ascii="Times New Roman" w:eastAsia="Times New Roman" w:hAnsi="Times New Roman" w:cs="Times New Roman"/>
          <w:b/>
          <w:bCs/>
          <w:caps/>
          <w:kern w:val="36"/>
          <w:sz w:val="22"/>
          <w:szCs w:val="22"/>
          <w:lang w:val="ru-RU" w:eastAsia="de-DE"/>
        </w:rPr>
        <w:t>Қ</w:t>
      </w:r>
      <w:r w:rsidRPr="00F40D51">
        <w:rPr>
          <w:rFonts w:ascii="Georgia" w:eastAsia="Times New Roman" w:hAnsi="Georgia" w:cs="Georgia"/>
          <w:b/>
          <w:bCs/>
          <w:caps/>
          <w:kern w:val="36"/>
          <w:sz w:val="22"/>
          <w:szCs w:val="22"/>
          <w:lang w:val="ru-RU" w:eastAsia="de-DE"/>
        </w:rPr>
        <w:t>АТЫСТЫ</w:t>
      </w:r>
      <w:r w:rsidRPr="00F40D51">
        <w:rPr>
          <w:rFonts w:ascii="Georgia" w:eastAsia="Times New Roman" w:hAnsi="Georgia" w:cs="Helvetica"/>
          <w:b/>
          <w:bCs/>
          <w:caps/>
          <w:kern w:val="36"/>
          <w:sz w:val="22"/>
          <w:szCs w:val="22"/>
          <w:lang w:val="ru-RU" w:eastAsia="de-DE"/>
        </w:rPr>
        <w:t xml:space="preserve"> </w:t>
      </w:r>
      <w:r w:rsidRPr="00F40D51">
        <w:rPr>
          <w:rFonts w:ascii="Times New Roman" w:eastAsia="Times New Roman" w:hAnsi="Times New Roman" w:cs="Times New Roman"/>
          <w:b/>
          <w:bCs/>
          <w:caps/>
          <w:kern w:val="36"/>
          <w:sz w:val="22"/>
          <w:szCs w:val="22"/>
          <w:lang w:val="ru-RU" w:eastAsia="de-DE"/>
        </w:rPr>
        <w:t>ҚҰ</w:t>
      </w:r>
      <w:r w:rsidRPr="00F40D51">
        <w:rPr>
          <w:rFonts w:ascii="Georgia" w:eastAsia="Times New Roman" w:hAnsi="Georgia" w:cs="Georgia"/>
          <w:b/>
          <w:bCs/>
          <w:caps/>
          <w:kern w:val="36"/>
          <w:sz w:val="22"/>
          <w:szCs w:val="22"/>
          <w:lang w:val="ru-RU" w:eastAsia="de-DE"/>
        </w:rPr>
        <w:t>ПИЯЛЫЛЫ</w:t>
      </w:r>
      <w:r w:rsidRPr="00F40D51">
        <w:rPr>
          <w:rFonts w:ascii="Times New Roman" w:eastAsia="Times New Roman" w:hAnsi="Times New Roman" w:cs="Times New Roman"/>
          <w:b/>
          <w:bCs/>
          <w:caps/>
          <w:kern w:val="36"/>
          <w:sz w:val="22"/>
          <w:szCs w:val="22"/>
          <w:lang w:val="ru-RU" w:eastAsia="de-DE"/>
        </w:rPr>
        <w:t>Қ</w:t>
      </w:r>
      <w:r w:rsidRPr="00F40D51">
        <w:rPr>
          <w:rFonts w:ascii="Georgia" w:eastAsia="Times New Roman" w:hAnsi="Georgia" w:cs="Helvetica"/>
          <w:b/>
          <w:bCs/>
          <w:caps/>
          <w:kern w:val="36"/>
          <w:sz w:val="22"/>
          <w:szCs w:val="22"/>
          <w:lang w:val="ru-RU" w:eastAsia="de-DE"/>
        </w:rPr>
        <w:t xml:space="preserve"> </w:t>
      </w:r>
      <w:r w:rsidRPr="00F40D51">
        <w:rPr>
          <w:rFonts w:ascii="Georgia" w:eastAsia="Times New Roman" w:hAnsi="Georgia" w:cs="Georgia"/>
          <w:b/>
          <w:bCs/>
          <w:caps/>
          <w:kern w:val="36"/>
          <w:sz w:val="22"/>
          <w:szCs w:val="22"/>
          <w:lang w:val="ru-RU" w:eastAsia="de-DE"/>
        </w:rPr>
        <w:t>САЯСАТЫ</w:t>
      </w:r>
      <w:r w:rsidRPr="00F40D51">
        <w:rPr>
          <w:rFonts w:ascii="Georgia" w:eastAsia="Times New Roman" w:hAnsi="Georgia" w:cs="Helvetica"/>
          <w:b/>
          <w:bCs/>
          <w:caps/>
          <w:kern w:val="36"/>
          <w:sz w:val="22"/>
          <w:szCs w:val="22"/>
          <w:lang w:val="ru-RU" w:eastAsia="de-DE"/>
        </w:rPr>
        <w:t xml:space="preserve"> </w:t>
      </w:r>
    </w:p>
    <w:p w14:paraId="22158AC2" w14:textId="77777777" w:rsidR="0019251A" w:rsidRPr="00F40D51" w:rsidRDefault="0019251A" w:rsidP="00B53205">
      <w:pPr>
        <w:jc w:val="both"/>
        <w:rPr>
          <w:rFonts w:ascii="Georgia" w:hAnsi="Georgia"/>
          <w:sz w:val="22"/>
          <w:szCs w:val="22"/>
          <w:lang w:val="ru-RU"/>
        </w:rPr>
      </w:pPr>
    </w:p>
    <w:p w14:paraId="70997218" w14:textId="2DF201B5" w:rsidR="003A5D51" w:rsidRPr="00F40D51" w:rsidRDefault="00A47EF2" w:rsidP="00B53205">
      <w:pPr>
        <w:jc w:val="both"/>
        <w:rPr>
          <w:rFonts w:ascii="Georgia" w:hAnsi="Georgia"/>
          <w:sz w:val="22"/>
          <w:szCs w:val="22"/>
          <w:lang w:val="ru-RU"/>
        </w:rPr>
      </w:pPr>
      <w:r w:rsidRPr="00F40D51">
        <w:rPr>
          <w:rFonts w:ascii="Georgia" w:hAnsi="Georgia"/>
          <w:sz w:val="22"/>
          <w:szCs w:val="22"/>
          <w:lang w:val="ru-RU"/>
        </w:rPr>
        <w:t>Осы веб-сайт «Бауш Хелс» ЖШС-не (</w:t>
      </w:r>
      <w:r w:rsidRPr="00F40D51">
        <w:rPr>
          <w:rFonts w:ascii="Georgia" w:hAnsi="Georgia"/>
          <w:sz w:val="22"/>
          <w:szCs w:val="22"/>
          <w:lang w:val="kk-KZ"/>
        </w:rPr>
        <w:t>«</w:t>
      </w:r>
      <w:r w:rsidRPr="00F40D51">
        <w:rPr>
          <w:rFonts w:ascii="Georgia" w:hAnsi="Georgia"/>
          <w:sz w:val="22"/>
          <w:szCs w:val="22"/>
          <w:lang w:val="ru-RU"/>
        </w:rPr>
        <w:t>Bausch компаниясы» немесе «біз») тиесілі. Б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ұ</w:t>
      </w:r>
      <w:r w:rsidRPr="00F40D51">
        <w:rPr>
          <w:rFonts w:ascii="Georgia" w:hAnsi="Georgia" w:cs="Georgia"/>
          <w:sz w:val="22"/>
          <w:szCs w:val="22"/>
          <w:lang w:val="ru-RU"/>
        </w:rPr>
        <w:t>л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веб</w:t>
      </w:r>
      <w:r w:rsidRPr="00F40D51">
        <w:rPr>
          <w:rFonts w:ascii="Georgia" w:hAnsi="Georgia"/>
          <w:sz w:val="22"/>
          <w:szCs w:val="22"/>
          <w:lang w:val="ru-RU"/>
        </w:rPr>
        <w:t>-</w:t>
      </w:r>
      <w:r w:rsidRPr="00F40D51">
        <w:rPr>
          <w:rFonts w:ascii="Georgia" w:hAnsi="Georgia" w:cs="Georgia"/>
          <w:sz w:val="22"/>
          <w:szCs w:val="22"/>
          <w:lang w:val="ru-RU"/>
        </w:rPr>
        <w:t>сайтты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proofErr w:type="gramStart"/>
      <w:r w:rsidRPr="00F40D51">
        <w:rPr>
          <w:rFonts w:ascii="Georgia" w:hAnsi="Georgia" w:cs="Georgia"/>
          <w:sz w:val="22"/>
          <w:szCs w:val="22"/>
          <w:lang w:val="ru-RU"/>
        </w:rPr>
        <w:t>пайдаланушылар</w:t>
      </w:r>
      <w:proofErr w:type="gramEnd"/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атысты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құ</w:t>
      </w:r>
      <w:r w:rsidRPr="00F40D51">
        <w:rPr>
          <w:rFonts w:ascii="Georgia" w:hAnsi="Georgia" w:cs="Georgia"/>
          <w:sz w:val="22"/>
          <w:szCs w:val="22"/>
          <w:lang w:val="ru-RU"/>
        </w:rPr>
        <w:t>пиялылы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саясаты</w:t>
      </w:r>
      <w:r w:rsidRPr="00F40D51">
        <w:rPr>
          <w:rFonts w:ascii="Georgia" w:hAnsi="Georgia"/>
          <w:sz w:val="22"/>
          <w:szCs w:val="22"/>
          <w:lang w:val="ru-RU"/>
        </w:rPr>
        <w:t xml:space="preserve"> («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Құ</w:t>
      </w:r>
      <w:r w:rsidRPr="00F40D51">
        <w:rPr>
          <w:rFonts w:ascii="Georgia" w:hAnsi="Georgia" w:cs="Georgia"/>
          <w:sz w:val="22"/>
          <w:szCs w:val="22"/>
          <w:lang w:val="ru-RU"/>
        </w:rPr>
        <w:t>пиялылы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саясаты</w:t>
      </w:r>
      <w:r w:rsidRPr="00F40D51">
        <w:rPr>
          <w:rFonts w:ascii="Georgia" w:hAnsi="Georgia"/>
          <w:sz w:val="22"/>
          <w:szCs w:val="22"/>
          <w:lang w:val="ru-RU"/>
        </w:rPr>
        <w:t xml:space="preserve">») </w:t>
      </w:r>
      <w:r w:rsidRPr="00F40D51">
        <w:rPr>
          <w:rFonts w:ascii="Georgia" w:hAnsi="Georgia" w:cs="Georgia"/>
          <w:sz w:val="22"/>
          <w:szCs w:val="22"/>
          <w:lang w:val="ru-RU"/>
        </w:rPr>
        <w:t>осы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веб</w:t>
      </w:r>
      <w:r w:rsidRPr="00F40D51">
        <w:rPr>
          <w:rFonts w:ascii="Georgia" w:hAnsi="Georgia"/>
          <w:sz w:val="22"/>
          <w:szCs w:val="22"/>
          <w:lang w:val="ru-RU"/>
        </w:rPr>
        <w:t>-</w:t>
      </w:r>
      <w:r w:rsidRPr="00F40D51">
        <w:rPr>
          <w:rFonts w:ascii="Georgia" w:hAnsi="Georgia" w:cs="Georgia"/>
          <w:sz w:val="22"/>
          <w:szCs w:val="22"/>
          <w:lang w:val="ru-RU"/>
        </w:rPr>
        <w:t>сайт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осымша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немесе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бас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веб</w:t>
      </w:r>
      <w:r w:rsidRPr="00F40D51">
        <w:rPr>
          <w:rFonts w:ascii="Georgia" w:hAnsi="Georgia"/>
          <w:sz w:val="22"/>
          <w:szCs w:val="22"/>
          <w:lang w:val="ru-RU"/>
        </w:rPr>
        <w:t>-</w:t>
      </w:r>
      <w:r w:rsidRPr="00F40D51">
        <w:rPr>
          <w:rFonts w:ascii="Georgia" w:hAnsi="Georgia" w:cs="Times New Roman"/>
          <w:sz w:val="22"/>
          <w:szCs w:val="22"/>
          <w:lang w:val="ru-RU"/>
        </w:rPr>
        <w:t>сервис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ар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ылы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алу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болатын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сізбен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байланысты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паратты</w:t>
      </w:r>
      <w:r w:rsidRPr="00F40D51">
        <w:rPr>
          <w:rFonts w:ascii="Georgia" w:hAnsi="Georgia"/>
          <w:sz w:val="22"/>
          <w:szCs w:val="22"/>
          <w:lang w:val="ru-RU"/>
        </w:rPr>
        <w:t xml:space="preserve"> («</w:t>
      </w:r>
      <w:r w:rsidRPr="00F40D51">
        <w:rPr>
          <w:rFonts w:ascii="Georgia" w:hAnsi="Georgia" w:cs="Georgia"/>
          <w:sz w:val="22"/>
          <w:szCs w:val="22"/>
          <w:lang w:val="ru-RU"/>
        </w:rPr>
        <w:t>Дербес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парат</w:t>
      </w:r>
      <w:r w:rsidRPr="00F40D51">
        <w:rPr>
          <w:rFonts w:ascii="Georgia" w:hAnsi="Georgia"/>
          <w:sz w:val="22"/>
          <w:szCs w:val="22"/>
          <w:lang w:val="ru-RU"/>
        </w:rPr>
        <w:t xml:space="preserve">»)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алай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жинайтынымызды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пайдаланатынымызды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беретінімізді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не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жариялайтынымызды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сипаттайды</w:t>
      </w:r>
      <w:r w:rsidRPr="00F40D51">
        <w:rPr>
          <w:rFonts w:ascii="Georgia" w:hAnsi="Georgia"/>
          <w:sz w:val="22"/>
          <w:szCs w:val="22"/>
          <w:lang w:val="ru-RU"/>
        </w:rPr>
        <w:t xml:space="preserve">. </w:t>
      </w:r>
      <w:r w:rsidRPr="00F40D51">
        <w:rPr>
          <w:rFonts w:ascii="Georgia" w:hAnsi="Georgia" w:cs="Georgia"/>
          <w:sz w:val="22"/>
          <w:szCs w:val="22"/>
          <w:lang w:val="ru-RU"/>
        </w:rPr>
        <w:t>Веб</w:t>
      </w:r>
      <w:r w:rsidRPr="00F40D51">
        <w:rPr>
          <w:rFonts w:ascii="Georgia" w:hAnsi="Georgia"/>
          <w:sz w:val="22"/>
          <w:szCs w:val="22"/>
          <w:lang w:val="ru-RU"/>
        </w:rPr>
        <w:t>-</w:t>
      </w:r>
      <w:r w:rsidRPr="00F40D51">
        <w:rPr>
          <w:rFonts w:ascii="Georgia" w:hAnsi="Georgia" w:cs="Georgia"/>
          <w:sz w:val="22"/>
          <w:szCs w:val="22"/>
          <w:lang w:val="ru-RU"/>
        </w:rPr>
        <w:t>сайтты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құ</w:t>
      </w:r>
      <w:r w:rsidRPr="00F40D51">
        <w:rPr>
          <w:rFonts w:ascii="Georgia" w:hAnsi="Georgia" w:cs="Georgia"/>
          <w:sz w:val="22"/>
          <w:szCs w:val="22"/>
          <w:lang w:val="ru-RU"/>
        </w:rPr>
        <w:t>пиялылы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саясаты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ызметтерге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не</w:t>
      </w:r>
      <w:r w:rsidRPr="00F40D51">
        <w:rPr>
          <w:rFonts w:ascii="Georgia" w:hAnsi="Georgia"/>
          <w:sz w:val="22"/>
          <w:szCs w:val="22"/>
          <w:lang w:val="ru-RU"/>
        </w:rPr>
        <w:t>/</w:t>
      </w:r>
      <w:r w:rsidRPr="00F40D51">
        <w:rPr>
          <w:rFonts w:ascii="Georgia" w:hAnsi="Georgia" w:cs="Georgia"/>
          <w:sz w:val="22"/>
          <w:szCs w:val="22"/>
          <w:lang w:val="ru-RU"/>
        </w:rPr>
        <w:t>немесе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осы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құ</w:t>
      </w:r>
      <w:r w:rsidRPr="00F40D51">
        <w:rPr>
          <w:rFonts w:ascii="Georgia" w:hAnsi="Georgia" w:cs="Georgia"/>
          <w:sz w:val="22"/>
          <w:szCs w:val="22"/>
          <w:lang w:val="ru-RU"/>
        </w:rPr>
        <w:t>пиялылы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саясатында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сипаттал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proofErr w:type="gramStart"/>
      <w:r w:rsidRPr="00F40D51">
        <w:rPr>
          <w:rFonts w:ascii="Georgia" w:hAnsi="Georgia" w:cs="Georgia"/>
          <w:sz w:val="22"/>
          <w:szCs w:val="22"/>
          <w:lang w:val="ru-RU"/>
        </w:rPr>
        <w:t>саттар</w:t>
      </w:r>
      <w:proofErr w:type="gramEnd"/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атысты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жеке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параты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ызды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өң</w:t>
      </w:r>
      <w:r w:rsidRPr="00F40D51">
        <w:rPr>
          <w:rFonts w:ascii="Georgia" w:hAnsi="Georgia" w:cs="Georgia"/>
          <w:sz w:val="22"/>
          <w:szCs w:val="22"/>
          <w:lang w:val="ru-RU"/>
        </w:rPr>
        <w:t>деуге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атысты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құ</w:t>
      </w:r>
      <w:r w:rsidRPr="00F40D51">
        <w:rPr>
          <w:rFonts w:ascii="Georgia" w:hAnsi="Georgia" w:cs="Georgia"/>
          <w:sz w:val="22"/>
          <w:szCs w:val="22"/>
          <w:lang w:val="ru-RU"/>
        </w:rPr>
        <w:t>пиялыл</w:t>
      </w:r>
      <w:r w:rsidRPr="00F40D51">
        <w:rPr>
          <w:rFonts w:ascii="Georgia" w:hAnsi="Georgia"/>
          <w:sz w:val="22"/>
          <w:szCs w:val="22"/>
          <w:lang w:val="ru-RU"/>
        </w:rPr>
        <w:t>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құқ</w:t>
      </w:r>
      <w:r w:rsidRPr="00F40D51">
        <w:rPr>
          <w:rFonts w:ascii="Georgia" w:hAnsi="Georgia" w:cs="Georgia"/>
          <w:sz w:val="22"/>
          <w:szCs w:val="22"/>
          <w:lang w:val="ru-RU"/>
        </w:rPr>
        <w:t>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тары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ызды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алай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тайтынымыз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атысты</w:t>
      </w:r>
      <w:r w:rsidR="003A5D51" w:rsidRPr="00F40D51">
        <w:rPr>
          <w:rFonts w:ascii="Georgia" w:hAnsi="Georgia"/>
          <w:sz w:val="22"/>
          <w:szCs w:val="22"/>
          <w:lang w:val="ru-RU"/>
        </w:rPr>
        <w:t>.</w:t>
      </w:r>
    </w:p>
    <w:p w14:paraId="2754BEEF" w14:textId="77777777" w:rsidR="003A5D51" w:rsidRPr="00F40D51" w:rsidRDefault="003A5D51" w:rsidP="00B53205">
      <w:pPr>
        <w:jc w:val="both"/>
        <w:rPr>
          <w:rFonts w:ascii="Georgia" w:hAnsi="Georgia"/>
          <w:sz w:val="22"/>
          <w:szCs w:val="22"/>
          <w:lang w:val="ru-RU"/>
        </w:rPr>
      </w:pPr>
    </w:p>
    <w:p w14:paraId="688DB468" w14:textId="35A81185" w:rsidR="00966336" w:rsidRPr="00F40D51" w:rsidRDefault="00A47EF2" w:rsidP="00B53205">
      <w:pPr>
        <w:jc w:val="both"/>
        <w:rPr>
          <w:rFonts w:ascii="Georgia" w:hAnsi="Georgia"/>
          <w:b/>
          <w:sz w:val="22"/>
          <w:szCs w:val="22"/>
          <w:lang w:val="ru-RU"/>
        </w:rPr>
      </w:pPr>
      <w:proofErr w:type="gramStart"/>
      <w:r w:rsidRPr="00F40D51">
        <w:rPr>
          <w:rFonts w:ascii="Georgia" w:hAnsi="Georgia"/>
          <w:b/>
          <w:sz w:val="22"/>
          <w:szCs w:val="22"/>
          <w:lang w:val="ru-RU"/>
        </w:rPr>
        <w:t>Дербес</w:t>
      </w:r>
      <w:proofErr w:type="gramEnd"/>
      <w:r w:rsidRPr="00F40D51">
        <w:rPr>
          <w:rFonts w:ascii="Georgia" w:hAnsi="Georgia"/>
          <w:b/>
          <w:sz w:val="22"/>
          <w:szCs w:val="22"/>
          <w:lang w:val="ru-RU"/>
        </w:rPr>
        <w:t xml:space="preserve"> а</w:t>
      </w:r>
      <w:r w:rsidRPr="00F40D51">
        <w:rPr>
          <w:rFonts w:ascii="Times New Roman" w:hAnsi="Times New Roman" w:cs="Times New Roman"/>
          <w:b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b/>
          <w:sz w:val="22"/>
          <w:szCs w:val="22"/>
          <w:lang w:val="ru-RU"/>
        </w:rPr>
        <w:t>паратты</w:t>
      </w:r>
      <w:r w:rsidRPr="00F40D51">
        <w:rPr>
          <w:rFonts w:ascii="Georgia" w:hAnsi="Georgia"/>
          <w:b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b/>
          <w:sz w:val="22"/>
          <w:szCs w:val="22"/>
          <w:lang w:val="ru-RU"/>
        </w:rPr>
        <w:t>жинау</w:t>
      </w:r>
      <w:r w:rsidRPr="00F40D51">
        <w:rPr>
          <w:rFonts w:ascii="Georgia" w:hAnsi="Georgia"/>
          <w:b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b/>
          <w:sz w:val="22"/>
          <w:szCs w:val="22"/>
          <w:lang w:val="ru-RU"/>
        </w:rPr>
        <w:t>ж</w:t>
      </w:r>
      <w:r w:rsidRPr="00F40D51">
        <w:rPr>
          <w:rFonts w:ascii="Times New Roman" w:hAnsi="Times New Roman" w:cs="Times New Roman"/>
          <w:b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b/>
          <w:sz w:val="22"/>
          <w:szCs w:val="22"/>
          <w:lang w:val="ru-RU"/>
        </w:rPr>
        <w:t>не</w:t>
      </w:r>
      <w:r w:rsidRPr="00F40D51">
        <w:rPr>
          <w:rFonts w:ascii="Georgia" w:hAnsi="Georgia"/>
          <w:b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b/>
          <w:sz w:val="22"/>
          <w:szCs w:val="22"/>
          <w:lang w:val="ru-RU"/>
        </w:rPr>
        <w:t>пайдалану</w:t>
      </w:r>
    </w:p>
    <w:p w14:paraId="5700C4F2" w14:textId="2AB7B527" w:rsidR="00BB1E2A" w:rsidRPr="00F40D51" w:rsidRDefault="00BB1E2A" w:rsidP="00455E09">
      <w:pPr>
        <w:shd w:val="clear" w:color="auto" w:fill="FFFFFF"/>
        <w:spacing w:before="100" w:beforeAutospacing="1" w:after="100" w:afterAutospacing="1"/>
        <w:jc w:val="both"/>
        <w:rPr>
          <w:rFonts w:ascii="Georgia" w:hAnsi="Georgia" w:cs="Georgia"/>
          <w:sz w:val="22"/>
          <w:szCs w:val="22"/>
          <w:lang w:val="ru-RU"/>
        </w:rPr>
      </w:pPr>
      <w:r w:rsidRPr="00F40D51">
        <w:rPr>
          <w:rFonts w:ascii="Georgia" w:hAnsi="Georgia"/>
          <w:sz w:val="22"/>
          <w:szCs w:val="22"/>
          <w:lang w:val="ru-RU"/>
        </w:rPr>
        <w:t>Бізді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Times New Roman"/>
          <w:sz w:val="22"/>
          <w:szCs w:val="22"/>
          <w:lang w:val="ru-RU"/>
        </w:rPr>
        <w:t>сервис</w:t>
      </w:r>
      <w:r w:rsidRPr="00F40D51">
        <w:rPr>
          <w:rFonts w:ascii="Georgia" w:hAnsi="Georgia" w:cs="Georgia"/>
          <w:sz w:val="22"/>
          <w:szCs w:val="22"/>
          <w:lang w:val="ru-RU"/>
        </w:rPr>
        <w:t>терімізді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к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ө</w:t>
      </w:r>
      <w:r w:rsidRPr="00F40D51">
        <w:rPr>
          <w:rFonts w:ascii="Georgia" w:hAnsi="Georgia" w:cs="Georgia"/>
          <w:sz w:val="22"/>
          <w:szCs w:val="22"/>
          <w:lang w:val="ru-RU"/>
        </w:rPr>
        <w:t>пшілігі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тіркелу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формасын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толтыруды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ажет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етпейді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б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ұ</w:t>
      </w:r>
      <w:r w:rsidRPr="00F40D51">
        <w:rPr>
          <w:rFonts w:ascii="Georgia" w:hAnsi="Georgia" w:cs="Georgia"/>
          <w:sz w:val="22"/>
          <w:szCs w:val="22"/>
          <w:lang w:val="ru-RU"/>
        </w:rPr>
        <w:t>л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сізді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жеке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басы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ызды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аны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тамай</w:t>
      </w:r>
      <w:r w:rsidRPr="00F40D51">
        <w:rPr>
          <w:rFonts w:ascii="Georgia" w:hAnsi="Georgia"/>
          <w:sz w:val="22"/>
          <w:szCs w:val="22"/>
          <w:lang w:val="ru-RU"/>
        </w:rPr>
        <w:t>-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бізді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веб</w:t>
      </w:r>
      <w:r w:rsidRPr="00F40D51">
        <w:rPr>
          <w:rFonts w:ascii="Georgia" w:hAnsi="Georgia"/>
          <w:sz w:val="22"/>
          <w:szCs w:val="22"/>
          <w:lang w:val="ru-RU"/>
        </w:rPr>
        <w:t>-</w:t>
      </w:r>
      <w:r w:rsidRPr="00F40D51">
        <w:rPr>
          <w:rFonts w:ascii="Georgia" w:hAnsi="Georgia" w:cs="Georgia"/>
          <w:sz w:val="22"/>
          <w:szCs w:val="22"/>
          <w:lang w:val="ru-RU"/>
        </w:rPr>
        <w:t>сайт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кіруге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мкіндік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береді</w:t>
      </w:r>
      <w:r w:rsidRPr="00F40D51">
        <w:rPr>
          <w:rFonts w:ascii="Georgia" w:hAnsi="Georgia"/>
          <w:sz w:val="22"/>
          <w:szCs w:val="22"/>
          <w:lang w:val="ru-RU"/>
        </w:rPr>
        <w:t xml:space="preserve">. </w:t>
      </w:r>
      <w:r w:rsidRPr="00F40D51">
        <w:rPr>
          <w:rFonts w:ascii="Georgia" w:hAnsi="Georgia" w:cs="Georgia"/>
          <w:sz w:val="22"/>
          <w:szCs w:val="22"/>
          <w:lang w:val="ru-RU"/>
        </w:rPr>
        <w:t>Алайда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кейбі</w:t>
      </w:r>
      <w:proofErr w:type="gramStart"/>
      <w:r w:rsidRPr="00F40D51">
        <w:rPr>
          <w:rFonts w:ascii="Georgia" w:hAnsi="Georgia" w:cs="Georgia"/>
          <w:sz w:val="22"/>
          <w:szCs w:val="22"/>
          <w:lang w:val="ru-RU"/>
        </w:rPr>
        <w:t>р</w:t>
      </w:r>
      <w:proofErr w:type="gramEnd"/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Times New Roman"/>
          <w:sz w:val="22"/>
          <w:szCs w:val="22"/>
          <w:lang w:val="ru-RU"/>
        </w:rPr>
        <w:t>сервис</w:t>
      </w:r>
      <w:r w:rsidRPr="00F40D51">
        <w:rPr>
          <w:rFonts w:ascii="Georgia" w:hAnsi="Georgia" w:cs="Georgia"/>
          <w:sz w:val="22"/>
          <w:szCs w:val="22"/>
          <w:lang w:val="ru-RU"/>
        </w:rPr>
        <w:t>тер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сізді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дербес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параты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ызды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бізге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ө</w:t>
      </w:r>
      <w:r w:rsidRPr="00F40D51">
        <w:rPr>
          <w:rFonts w:ascii="Georgia" w:hAnsi="Georgia" w:cs="Georgia"/>
          <w:sz w:val="22"/>
          <w:szCs w:val="22"/>
          <w:lang w:val="ru-RU"/>
        </w:rPr>
        <w:t>з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еркі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ізбен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Times New Roman"/>
          <w:sz w:val="22"/>
          <w:szCs w:val="22"/>
          <w:lang w:val="ru-RU"/>
        </w:rPr>
        <w:t>беруді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ажет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етуі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мкін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о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сізді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аты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ыз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электронды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пошта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мекен-жайы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ыз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немесе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телефон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н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ө</w:t>
      </w:r>
      <w:r w:rsidRPr="00F40D51">
        <w:rPr>
          <w:rFonts w:ascii="Georgia" w:hAnsi="Georgia" w:cs="Georgia"/>
          <w:sz w:val="22"/>
          <w:szCs w:val="22"/>
          <w:lang w:val="ru-RU"/>
        </w:rPr>
        <w:t>мі</w:t>
      </w:r>
      <w:proofErr w:type="gramStart"/>
      <w:r w:rsidRPr="00F40D51">
        <w:rPr>
          <w:rFonts w:ascii="Georgia" w:hAnsi="Georgia" w:cs="Georgia"/>
          <w:sz w:val="22"/>
          <w:szCs w:val="22"/>
          <w:lang w:val="ru-RU"/>
        </w:rPr>
        <w:t>р</w:t>
      </w:r>
      <w:proofErr w:type="gramEnd"/>
      <w:r w:rsidRPr="00F40D51">
        <w:rPr>
          <w:rFonts w:ascii="Georgia" w:hAnsi="Georgia" w:cs="Georgia"/>
          <w:sz w:val="22"/>
          <w:szCs w:val="22"/>
          <w:lang w:val="ru-RU"/>
        </w:rPr>
        <w:t>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із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кіруі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мкін</w:t>
      </w:r>
      <w:r w:rsidRPr="00F40D51">
        <w:rPr>
          <w:rFonts w:ascii="Georgia" w:hAnsi="Georgia"/>
          <w:sz w:val="22"/>
          <w:szCs w:val="22"/>
          <w:lang w:val="ru-RU"/>
        </w:rPr>
        <w:t xml:space="preserve">. </w:t>
      </w:r>
      <w:r w:rsidRPr="00F40D51">
        <w:rPr>
          <w:rFonts w:ascii="Georgia" w:hAnsi="Georgia" w:cs="Georgia"/>
          <w:sz w:val="22"/>
          <w:szCs w:val="22"/>
          <w:lang w:val="ru-RU"/>
        </w:rPr>
        <w:t>Біз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ұ</w:t>
      </w:r>
      <w:r w:rsidRPr="00F40D51">
        <w:rPr>
          <w:rFonts w:ascii="Georgia" w:hAnsi="Georgia" w:cs="Georgia"/>
          <w:sz w:val="22"/>
          <w:szCs w:val="22"/>
          <w:lang w:val="ru-RU"/>
        </w:rPr>
        <w:t>л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дербес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паратты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сізге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ө</w:t>
      </w:r>
      <w:r w:rsidRPr="00F40D51">
        <w:rPr>
          <w:rFonts w:ascii="Georgia" w:hAnsi="Georgia" w:cs="Georgia"/>
          <w:sz w:val="22"/>
          <w:szCs w:val="22"/>
          <w:lang w:val="ru-RU"/>
        </w:rPr>
        <w:t>німдер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мен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ызметтерді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ұ</w:t>
      </w:r>
      <w:r w:rsidRPr="00F40D51">
        <w:rPr>
          <w:rFonts w:ascii="Georgia" w:hAnsi="Georgia" w:cs="Georgia"/>
          <w:sz w:val="22"/>
          <w:szCs w:val="22"/>
          <w:lang w:val="ru-RU"/>
        </w:rPr>
        <w:t>сыну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сізді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клиент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ретінде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>лып ж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ру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сіз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ұ</w:t>
      </w:r>
      <w:r w:rsidRPr="00F40D51">
        <w:rPr>
          <w:rFonts w:ascii="Georgia" w:hAnsi="Georgia" w:cs="Georgia"/>
          <w:sz w:val="22"/>
          <w:szCs w:val="22"/>
          <w:lang w:val="ru-RU"/>
        </w:rPr>
        <w:t>ра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ө</w:t>
      </w:r>
      <w:r w:rsidRPr="00F40D51">
        <w:rPr>
          <w:rFonts w:ascii="Georgia" w:hAnsi="Georgia" w:cs="Georgia"/>
          <w:sz w:val="22"/>
          <w:szCs w:val="22"/>
          <w:lang w:val="ru-RU"/>
        </w:rPr>
        <w:t>німдер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мен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ызметтерге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есепшот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ұ</w:t>
      </w:r>
      <w:r w:rsidRPr="00F40D51">
        <w:rPr>
          <w:rFonts w:ascii="Georgia" w:hAnsi="Georgia" w:cs="Georgia"/>
          <w:sz w:val="22"/>
          <w:szCs w:val="22"/>
          <w:lang w:val="ru-RU"/>
        </w:rPr>
        <w:t>сыну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сізді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ызы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тыруы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мкін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деп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ойлайтын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ө</w:t>
      </w:r>
      <w:r w:rsidRPr="00F40D51">
        <w:rPr>
          <w:rFonts w:ascii="Georgia" w:hAnsi="Georgia" w:cs="Georgia"/>
          <w:sz w:val="22"/>
          <w:szCs w:val="22"/>
          <w:lang w:val="ru-RU"/>
        </w:rPr>
        <w:t>німдер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мен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ызметтерді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ілгерілету немесе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сізді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proofErr w:type="gramStart"/>
      <w:r w:rsidRPr="00F40D51">
        <w:rPr>
          <w:rFonts w:ascii="Georgia" w:hAnsi="Georgia" w:cs="Georgia"/>
          <w:sz w:val="22"/>
          <w:szCs w:val="22"/>
          <w:lang w:val="ru-RU"/>
        </w:rPr>
        <w:t>жеке</w:t>
      </w:r>
      <w:proofErr w:type="gramEnd"/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параты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ыз</w:t>
      </w:r>
      <w:r w:rsidRPr="00F40D51">
        <w:rPr>
          <w:rFonts w:ascii="Georgia" w:hAnsi="Georgia"/>
          <w:sz w:val="22"/>
          <w:szCs w:val="22"/>
          <w:lang w:val="ru-RU"/>
        </w:rPr>
        <w:t xml:space="preserve">ды жинау кезінде </w:t>
      </w:r>
      <w:r w:rsidR="00F73C5B" w:rsidRPr="00F40D51">
        <w:rPr>
          <w:rFonts w:ascii="Georgia" w:hAnsi="Georgia" w:cs="Georgia"/>
          <w:sz w:val="22"/>
          <w:szCs w:val="22"/>
          <w:lang w:val="ru-RU"/>
        </w:rPr>
        <w:t>жа</w:t>
      </w:r>
      <w:r w:rsidR="00F73C5B"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="00F73C5B" w:rsidRPr="00F40D51">
        <w:rPr>
          <w:rFonts w:ascii="Georgia" w:hAnsi="Georgia" w:cs="Georgia"/>
          <w:sz w:val="22"/>
          <w:szCs w:val="22"/>
          <w:lang w:val="ru-RU"/>
        </w:rPr>
        <w:t>дайлардан туындайтын немесе</w:t>
      </w:r>
      <w:r w:rsidR="00F73C5B" w:rsidRPr="00F40D51">
        <w:rPr>
          <w:rFonts w:ascii="Georgia" w:hAnsi="Georgia"/>
          <w:sz w:val="22"/>
          <w:szCs w:val="22"/>
          <w:lang w:val="ru-RU"/>
        </w:rPr>
        <w:t xml:space="preserve"> сізге хабарлайтын бас</w:t>
      </w:r>
      <w:r w:rsidR="00F73C5B"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="00F73C5B" w:rsidRPr="00F40D51">
        <w:rPr>
          <w:rFonts w:ascii="Georgia" w:hAnsi="Georgia" w:cs="Georgia"/>
          <w:sz w:val="22"/>
          <w:szCs w:val="22"/>
          <w:lang w:val="ru-RU"/>
        </w:rPr>
        <w:t>а</w:t>
      </w:r>
      <w:r w:rsidR="00F73C5B"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="00F73C5B" w:rsidRPr="00F40D51">
        <w:rPr>
          <w:rFonts w:ascii="Georgia" w:hAnsi="Georgia" w:cs="Georgia"/>
          <w:sz w:val="22"/>
          <w:szCs w:val="22"/>
          <w:lang w:val="ru-RU"/>
        </w:rPr>
        <w:t>ма</w:t>
      </w:r>
      <w:r w:rsidR="00F73C5B"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="00F73C5B" w:rsidRPr="00F40D51">
        <w:rPr>
          <w:rFonts w:ascii="Georgia" w:hAnsi="Georgia" w:cs="Georgia"/>
          <w:sz w:val="22"/>
          <w:szCs w:val="22"/>
          <w:lang w:val="ru-RU"/>
        </w:rPr>
        <w:t>саттар</w:t>
      </w:r>
      <w:r w:rsidR="00F73C5B"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="00F73C5B" w:rsidRPr="00F40D51">
        <w:rPr>
          <w:rFonts w:ascii="Georgia" w:hAnsi="Georgia" w:cs="Georgia"/>
          <w:sz w:val="22"/>
          <w:szCs w:val="22"/>
          <w:lang w:val="ru-RU"/>
        </w:rPr>
        <w:t>а</w:t>
      </w:r>
      <w:r w:rsidR="00F73C5B" w:rsidRPr="00F40D51">
        <w:rPr>
          <w:rFonts w:ascii="Georgia" w:hAnsi="Georgia" w:cs="Times New Roman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жету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="00F73C5B" w:rsidRPr="00F40D51">
        <w:rPr>
          <w:rFonts w:ascii="Georgia" w:hAnsi="Georgia"/>
          <w:sz w:val="22"/>
          <w:szCs w:val="22"/>
          <w:lang w:val="ru-RU"/>
        </w:rPr>
        <w:t xml:space="preserve">ниетімен </w:t>
      </w:r>
      <w:r w:rsidRPr="00F40D51">
        <w:rPr>
          <w:rFonts w:ascii="Georgia" w:hAnsi="Georgia" w:cs="Georgia"/>
          <w:sz w:val="22"/>
          <w:szCs w:val="22"/>
          <w:lang w:val="ru-RU"/>
        </w:rPr>
        <w:t>сізбен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байланыс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орнату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шін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жинап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пайдалан</w:t>
      </w:r>
      <w:r w:rsidR="00F73C5B" w:rsidRPr="00F40D51">
        <w:rPr>
          <w:rFonts w:ascii="Georgia" w:hAnsi="Georgia" w:cs="Georgia"/>
          <w:sz w:val="22"/>
          <w:szCs w:val="22"/>
          <w:lang w:val="ru-RU"/>
        </w:rPr>
        <w:t>уымыз м</w:t>
      </w:r>
      <w:r w:rsidR="00F73C5B"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="00F73C5B" w:rsidRPr="00F40D51">
        <w:rPr>
          <w:rFonts w:ascii="Georgia" w:hAnsi="Georgia" w:cs="Georgia"/>
          <w:sz w:val="22"/>
          <w:szCs w:val="22"/>
          <w:lang w:val="ru-RU"/>
        </w:rPr>
        <w:t>мкін</w:t>
      </w:r>
      <w:r w:rsidRPr="00F40D51">
        <w:rPr>
          <w:rFonts w:ascii="Georgia" w:hAnsi="Georgia"/>
          <w:sz w:val="22"/>
          <w:szCs w:val="22"/>
          <w:lang w:val="ru-RU"/>
        </w:rPr>
        <w:t xml:space="preserve">. </w:t>
      </w:r>
    </w:p>
    <w:p w14:paraId="7EE53B92" w14:textId="68D78312" w:rsidR="0033471D" w:rsidRPr="00F40D51" w:rsidRDefault="00F73C5B" w:rsidP="00455E09">
      <w:pPr>
        <w:shd w:val="clear" w:color="auto" w:fill="FFFFFF"/>
        <w:spacing w:before="100" w:beforeAutospacing="1" w:after="100" w:afterAutospacing="1"/>
        <w:jc w:val="both"/>
        <w:rPr>
          <w:rFonts w:ascii="Georgia" w:hAnsi="Georgia" w:cs="Georgia"/>
          <w:sz w:val="22"/>
          <w:szCs w:val="22"/>
          <w:lang w:val="ru-RU"/>
        </w:rPr>
      </w:pPr>
      <w:r w:rsidRPr="00F40D51">
        <w:rPr>
          <w:rFonts w:ascii="Georgia" w:hAnsi="Georgia"/>
          <w:sz w:val="22"/>
          <w:szCs w:val="22"/>
          <w:lang w:val="ru-RU"/>
        </w:rPr>
        <w:t>Біз сізді тікелей аны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тамайтын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компания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ызды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аты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лауазымы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ыз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немесе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йкестендіру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н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ө</w:t>
      </w:r>
      <w:r w:rsidRPr="00F40D51">
        <w:rPr>
          <w:rFonts w:ascii="Georgia" w:hAnsi="Georgia" w:cs="Georgia"/>
          <w:sz w:val="22"/>
          <w:szCs w:val="22"/>
          <w:lang w:val="ru-RU"/>
        </w:rPr>
        <w:t>мірі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із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сия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ты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бас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proofErr w:type="gramStart"/>
      <w:r w:rsidRPr="00F40D51">
        <w:rPr>
          <w:rFonts w:ascii="Georgia" w:hAnsi="Georgia" w:cs="Georgia"/>
          <w:sz w:val="22"/>
          <w:szCs w:val="22"/>
          <w:lang w:val="ru-RU"/>
        </w:rPr>
        <w:t>а</w:t>
      </w:r>
      <w:proofErr w:type="gramEnd"/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паратты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немесе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йкестендіргіштерді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тіркесімі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ар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ылы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сізді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аны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тау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мкіндік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бермейтін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белгілі</w:t>
      </w:r>
      <w:r w:rsidRPr="00F40D51">
        <w:rPr>
          <w:rFonts w:ascii="Georgia" w:hAnsi="Georgia"/>
          <w:sz w:val="22"/>
          <w:szCs w:val="22"/>
          <w:lang w:val="ru-RU"/>
        </w:rPr>
        <w:t xml:space="preserve"> бір дербес 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паратты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жинауымыз м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мкін</w:t>
      </w:r>
      <w:r w:rsidRPr="00F40D51">
        <w:rPr>
          <w:rFonts w:ascii="Georgia" w:hAnsi="Georgia"/>
          <w:sz w:val="22"/>
          <w:szCs w:val="22"/>
          <w:lang w:val="ru-RU"/>
        </w:rPr>
        <w:t xml:space="preserve">. </w:t>
      </w:r>
      <w:r w:rsidRPr="00F40D51">
        <w:rPr>
          <w:rFonts w:ascii="Georgia" w:hAnsi="Georgia" w:cs="Georgia"/>
          <w:sz w:val="22"/>
          <w:szCs w:val="22"/>
          <w:lang w:val="ru-RU"/>
        </w:rPr>
        <w:t>Дербес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парат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компьютерлерді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немесе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бас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құ</w:t>
      </w:r>
      <w:r w:rsidRPr="00F40D51">
        <w:rPr>
          <w:rFonts w:ascii="Georgia" w:hAnsi="Georgia" w:cs="Georgia"/>
          <w:sz w:val="22"/>
          <w:szCs w:val="22"/>
          <w:lang w:val="ru-RU"/>
        </w:rPr>
        <w:t>рыл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ыларды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сериялы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н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ө</w:t>
      </w:r>
      <w:r w:rsidRPr="00F40D51">
        <w:rPr>
          <w:rFonts w:ascii="Georgia" w:hAnsi="Georgia" w:cs="Georgia"/>
          <w:sz w:val="22"/>
          <w:szCs w:val="22"/>
          <w:lang w:val="ru-RU"/>
        </w:rPr>
        <w:t>мірлері</w:t>
      </w:r>
      <w:r w:rsidRPr="00F40D51">
        <w:rPr>
          <w:rFonts w:ascii="Georgia" w:hAnsi="Georgia"/>
          <w:sz w:val="22"/>
          <w:szCs w:val="22"/>
          <w:lang w:val="ru-RU"/>
        </w:rPr>
        <w:t>, IP-</w:t>
      </w:r>
      <w:r w:rsidRPr="00F40D51">
        <w:rPr>
          <w:rFonts w:ascii="Georgia" w:hAnsi="Georgia" w:cs="Georgia"/>
          <w:sz w:val="22"/>
          <w:szCs w:val="22"/>
          <w:lang w:val="ru-RU"/>
        </w:rPr>
        <w:t>мекен-жайлары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немесе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компания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 (</w:t>
      </w:r>
      <w:r w:rsidRPr="00F40D51">
        <w:rPr>
          <w:rFonts w:ascii="Georgia" w:hAnsi="Georgia" w:cs="Times New Roman"/>
          <w:sz w:val="22"/>
          <w:szCs w:val="22"/>
          <w:lang w:val="ru-RU"/>
        </w:rPr>
        <w:t>за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ды</w:t>
      </w:r>
      <w:r w:rsidRPr="00F40D51">
        <w:rPr>
          <w:rFonts w:ascii="Georgia" w:hAnsi="Georgia" w:cs="Times New Roman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ұ</w:t>
      </w:r>
      <w:r w:rsidRPr="00F40D51">
        <w:rPr>
          <w:rFonts w:ascii="Georgia" w:hAnsi="Georgia" w:cs="Georgia"/>
          <w:sz w:val="22"/>
          <w:szCs w:val="22"/>
          <w:lang w:val="ru-RU"/>
        </w:rPr>
        <w:t>л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proofErr w:type="gramStart"/>
      <w:r w:rsidRPr="00F40D51">
        <w:rPr>
          <w:rFonts w:ascii="Georgia" w:hAnsi="Georgia" w:cs="Georgia"/>
          <w:sz w:val="22"/>
          <w:szCs w:val="22"/>
          <w:lang w:val="ru-RU"/>
        </w:rPr>
        <w:t>а</w:t>
      </w:r>
      <w:proofErr w:type="gramEnd"/>
      <w:r w:rsidRPr="00F40D51">
        <w:rPr>
          <w:rFonts w:ascii="Georgia" w:hAnsi="Georgia"/>
          <w:sz w:val="22"/>
          <w:szCs w:val="22"/>
          <w:lang w:val="ru-RU"/>
        </w:rPr>
        <w:t xml:space="preserve">)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атысты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парат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сия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ты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паратты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амтуы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мкін</w:t>
      </w:r>
      <w:r w:rsidRPr="00F40D51">
        <w:rPr>
          <w:rFonts w:ascii="Georgia" w:hAnsi="Georgia"/>
          <w:sz w:val="22"/>
          <w:szCs w:val="22"/>
          <w:lang w:val="ru-RU"/>
        </w:rPr>
        <w:t xml:space="preserve">. </w:t>
      </w:r>
      <w:r w:rsidRPr="00F40D51">
        <w:rPr>
          <w:rFonts w:ascii="Georgia" w:hAnsi="Georgia" w:cs="Georgia"/>
          <w:sz w:val="22"/>
          <w:szCs w:val="22"/>
          <w:lang w:val="ru-RU"/>
        </w:rPr>
        <w:t>Егер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сіз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ызметтерге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Times New Roman"/>
          <w:sz w:val="22"/>
          <w:szCs w:val="22"/>
          <w:lang w:val="ru-RU"/>
        </w:rPr>
        <w:t>байланысты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бас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адамдар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 w:cs="Times New Roman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атысты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жеке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паратты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бізге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немесе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бізді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ызмет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жеткізушіле</w:t>
      </w:r>
      <w:r w:rsidRPr="00F40D51">
        <w:rPr>
          <w:rFonts w:ascii="Georgia" w:hAnsi="Georgia"/>
          <w:sz w:val="22"/>
          <w:szCs w:val="22"/>
          <w:lang w:val="ru-RU"/>
        </w:rPr>
        <w:t xml:space="preserve">рімізге </w:t>
      </w:r>
      <w:r w:rsidRPr="00F40D51">
        <w:rPr>
          <w:rFonts w:ascii="Georgia" w:hAnsi="Georgia" w:cs="Georgia"/>
          <w:sz w:val="22"/>
          <w:szCs w:val="22"/>
          <w:lang w:val="ru-RU"/>
        </w:rPr>
        <w:t>берсе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із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сіз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ұ</w:t>
      </w:r>
      <w:r w:rsidRPr="00F40D51">
        <w:rPr>
          <w:rFonts w:ascii="Georgia" w:hAnsi="Georgia" w:cs="Georgia"/>
          <w:sz w:val="22"/>
          <w:szCs w:val="22"/>
          <w:lang w:val="ru-RU"/>
        </w:rPr>
        <w:t>л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шін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ө</w:t>
      </w:r>
      <w:r w:rsidRPr="00F40D51">
        <w:rPr>
          <w:rFonts w:ascii="Georgia" w:hAnsi="Georgia" w:cs="Georgia"/>
          <w:sz w:val="22"/>
          <w:szCs w:val="22"/>
          <w:lang w:val="ru-RU"/>
        </w:rPr>
        <w:t>кілеттігі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із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бар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екенін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лімдейсіз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не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осы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құ</w:t>
      </w:r>
      <w:r w:rsidRPr="00F40D51">
        <w:rPr>
          <w:rFonts w:ascii="Georgia" w:hAnsi="Georgia" w:cs="Georgia"/>
          <w:sz w:val="22"/>
          <w:szCs w:val="22"/>
          <w:lang w:val="ru-RU"/>
        </w:rPr>
        <w:t>пиялылы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саясатына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йкес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паратты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пайдалану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proofErr w:type="gramStart"/>
      <w:r w:rsidRPr="00F40D51">
        <w:rPr>
          <w:rFonts w:ascii="Georgia" w:hAnsi="Georgia" w:cs="Georgia"/>
          <w:sz w:val="22"/>
          <w:szCs w:val="22"/>
          <w:lang w:val="ru-RU"/>
        </w:rPr>
        <w:t>р</w:t>
      </w:r>
      <w:proofErr w:type="gramEnd"/>
      <w:r w:rsidRPr="00F40D51">
        <w:rPr>
          <w:rFonts w:ascii="Times New Roman" w:hAnsi="Times New Roman" w:cs="Times New Roman"/>
          <w:sz w:val="22"/>
          <w:szCs w:val="22"/>
          <w:lang w:val="ru-RU"/>
        </w:rPr>
        <w:t>ұқ</w:t>
      </w:r>
      <w:r w:rsidRPr="00F40D51">
        <w:rPr>
          <w:rFonts w:ascii="Georgia" w:hAnsi="Georgia" w:cs="Georgia"/>
          <w:sz w:val="22"/>
          <w:szCs w:val="22"/>
          <w:lang w:val="ru-RU"/>
        </w:rPr>
        <w:t>сат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бересіз</w:t>
      </w:r>
      <w:r w:rsidR="0033471D" w:rsidRPr="00F40D51">
        <w:rPr>
          <w:rFonts w:ascii="Georgia" w:hAnsi="Georgia"/>
          <w:sz w:val="22"/>
          <w:szCs w:val="22"/>
          <w:lang w:val="ru-RU"/>
        </w:rPr>
        <w:t>.</w:t>
      </w:r>
    </w:p>
    <w:p w14:paraId="633C1679" w14:textId="3058F902" w:rsidR="00E57324" w:rsidRPr="00F40D51" w:rsidRDefault="001F40DB" w:rsidP="00E57324">
      <w:pPr>
        <w:jc w:val="both"/>
        <w:rPr>
          <w:rFonts w:ascii="Georgia" w:hAnsi="Georgia"/>
          <w:b/>
          <w:sz w:val="22"/>
          <w:szCs w:val="22"/>
          <w:lang w:val="ru-RU"/>
        </w:rPr>
      </w:pPr>
      <w:r w:rsidRPr="00F40D51">
        <w:rPr>
          <w:rFonts w:ascii="Times New Roman" w:hAnsi="Times New Roman" w:cs="Times New Roman"/>
          <w:b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b/>
          <w:sz w:val="22"/>
          <w:szCs w:val="22"/>
          <w:lang w:val="ru-RU"/>
        </w:rPr>
        <w:t>леуметтік</w:t>
      </w:r>
      <w:r w:rsidRPr="00F40D51">
        <w:rPr>
          <w:rFonts w:ascii="Georgia" w:hAnsi="Georgia"/>
          <w:b/>
          <w:sz w:val="22"/>
          <w:szCs w:val="22"/>
          <w:lang w:val="ru-RU"/>
        </w:rPr>
        <w:t xml:space="preserve"> желілер платформаларына </w:t>
      </w:r>
      <w:r w:rsidRPr="00F40D51">
        <w:rPr>
          <w:rFonts w:ascii="Times New Roman" w:hAnsi="Times New Roman" w:cs="Times New Roman"/>
          <w:b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b/>
          <w:sz w:val="22"/>
          <w:szCs w:val="22"/>
          <w:lang w:val="ru-RU"/>
        </w:rPr>
        <w:t>атысты</w:t>
      </w:r>
      <w:r w:rsidRPr="00F40D51">
        <w:rPr>
          <w:rFonts w:ascii="Georgia" w:hAnsi="Georgia"/>
          <w:b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b/>
          <w:sz w:val="22"/>
          <w:szCs w:val="22"/>
          <w:lang w:val="ru-RU"/>
        </w:rPr>
        <w:t>деректерді</w:t>
      </w:r>
      <w:r w:rsidRPr="00F40D51">
        <w:rPr>
          <w:rFonts w:ascii="Georgia" w:hAnsi="Georgia"/>
          <w:b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b/>
          <w:sz w:val="22"/>
          <w:szCs w:val="22"/>
          <w:lang w:val="ru-RU"/>
        </w:rPr>
        <w:t xml:space="preserve">жинау </w:t>
      </w:r>
    </w:p>
    <w:p w14:paraId="25A491DF" w14:textId="102DC04C" w:rsidR="00F540C8" w:rsidRPr="00F40D51" w:rsidRDefault="001F40DB" w:rsidP="00F540C8">
      <w:pPr>
        <w:shd w:val="clear" w:color="auto" w:fill="FFFFFF"/>
        <w:spacing w:before="100" w:beforeAutospacing="1" w:after="100" w:afterAutospacing="1"/>
        <w:jc w:val="both"/>
        <w:rPr>
          <w:rFonts w:ascii="Georgia" w:hAnsi="Georgia" w:cs="Georgia"/>
          <w:sz w:val="22"/>
          <w:szCs w:val="22"/>
          <w:lang w:val="ru-RU"/>
        </w:rPr>
      </w:pPr>
      <w:r w:rsidRPr="00F40D51">
        <w:rPr>
          <w:rFonts w:ascii="Georgia" w:hAnsi="Georgia"/>
          <w:sz w:val="22"/>
          <w:szCs w:val="22"/>
          <w:lang w:val="ru-RU"/>
        </w:rPr>
        <w:t>Сондай-а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сіз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леуметтік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желілер пара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шалары</w:t>
      </w:r>
      <w:r w:rsidRPr="00F40D51">
        <w:rPr>
          <w:rFonts w:ascii="Georgia" w:hAnsi="Georgia" w:cs="Times New Roman"/>
          <w:sz w:val="22"/>
          <w:szCs w:val="22"/>
          <w:lang w:val="ru-RU"/>
        </w:rPr>
        <w:t xml:space="preserve"> мен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платформаларында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бізбен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ары</w:t>
      </w:r>
      <w:proofErr w:type="gramStart"/>
      <w:r w:rsidRPr="00F40D51">
        <w:rPr>
          <w:rFonts w:ascii="Georgia" w:hAnsi="Georgia" w:cs="Georgia"/>
          <w:sz w:val="22"/>
          <w:szCs w:val="22"/>
          <w:lang w:val="ru-RU"/>
        </w:rPr>
        <w:t>м</w:t>
      </w:r>
      <w:r w:rsidRPr="00F40D51">
        <w:rPr>
          <w:rFonts w:ascii="Georgia" w:hAnsi="Georgia"/>
          <w:sz w:val="22"/>
          <w:szCs w:val="22"/>
          <w:lang w:val="ru-RU"/>
        </w:rPr>
        <w:t>-</w:t>
      </w:r>
      <w:proofErr w:type="gramEnd"/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атынас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жаса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анда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немесе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="00303712" w:rsidRPr="00F40D51">
        <w:rPr>
          <w:rFonts w:ascii="Georgia" w:hAnsi="Georgia" w:cs="Georgia"/>
          <w:sz w:val="22"/>
          <w:szCs w:val="22"/>
          <w:lang w:val="ru-RU"/>
        </w:rPr>
        <w:t>бізді</w:t>
      </w:r>
      <w:r w:rsidR="00303712"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="00303712"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="00303712" w:rsidRPr="00F40D51">
        <w:rPr>
          <w:rFonts w:ascii="Georgia" w:hAnsi="Georgia" w:cs="Georgia"/>
          <w:sz w:val="22"/>
          <w:szCs w:val="22"/>
          <w:lang w:val="ru-RU"/>
        </w:rPr>
        <w:t>веб</w:t>
      </w:r>
      <w:r w:rsidR="00303712" w:rsidRPr="00F40D51">
        <w:rPr>
          <w:rFonts w:ascii="Georgia" w:hAnsi="Georgia"/>
          <w:sz w:val="22"/>
          <w:szCs w:val="22"/>
          <w:lang w:val="ru-RU"/>
        </w:rPr>
        <w:t>-</w:t>
      </w:r>
      <w:r w:rsidR="00303712" w:rsidRPr="00F40D51">
        <w:rPr>
          <w:rFonts w:ascii="Georgia" w:hAnsi="Georgia" w:cs="Georgia"/>
          <w:sz w:val="22"/>
          <w:szCs w:val="22"/>
          <w:lang w:val="ru-RU"/>
        </w:rPr>
        <w:t>сайтта</w:t>
      </w:r>
      <w:r w:rsidR="00303712"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="00303712" w:rsidRPr="00F40D51">
        <w:rPr>
          <w:rFonts w:ascii="Georgia" w:hAnsi="Georgia" w:cs="Georgia"/>
          <w:sz w:val="22"/>
          <w:szCs w:val="22"/>
          <w:lang w:val="ru-RU"/>
        </w:rPr>
        <w:t>аутентификация</w:t>
      </w:r>
      <w:r w:rsidR="00303712"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="00303712"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="00303712" w:rsidRPr="00F40D51">
        <w:rPr>
          <w:rFonts w:ascii="Georgia" w:hAnsi="Georgia" w:cs="Georgia"/>
          <w:sz w:val="22"/>
          <w:szCs w:val="22"/>
          <w:lang w:val="ru-RU"/>
        </w:rPr>
        <w:t>шін</w:t>
      </w:r>
      <w:r w:rsidR="00303712" w:rsidRPr="00F40D51">
        <w:rPr>
          <w:rFonts w:ascii="Georgia" w:hAnsi="Georgia" w:cs="Times New Roman"/>
          <w:sz w:val="22"/>
          <w:szCs w:val="22"/>
          <w:lang w:val="ru-RU"/>
        </w:rPr>
        <w:t xml:space="preserve"> ж</w:t>
      </w:r>
      <w:r w:rsidR="00303712"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="00303712" w:rsidRPr="00F40D51">
        <w:rPr>
          <w:rFonts w:ascii="Georgia" w:hAnsi="Georgia" w:cs="Georgia"/>
          <w:sz w:val="22"/>
          <w:szCs w:val="22"/>
          <w:lang w:val="ru-RU"/>
        </w:rPr>
        <w:t>йеде</w:t>
      </w:r>
      <w:r w:rsidR="00303712" w:rsidRPr="00F40D51">
        <w:rPr>
          <w:rFonts w:ascii="Georgia" w:hAnsi="Georgia" w:cs="Times New Roman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леуметтік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желілер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мен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тіркел</w:t>
      </w:r>
      <w:r w:rsidR="00303712" w:rsidRPr="00F40D51">
        <w:rPr>
          <w:rFonts w:ascii="Georgia" w:hAnsi="Georgia" w:cs="Georgia"/>
          <w:sz w:val="22"/>
          <w:szCs w:val="22"/>
          <w:lang w:val="ru-RU"/>
        </w:rPr>
        <w:t>у деректері</w:t>
      </w:r>
      <w:r w:rsidR="00303712"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="00303712" w:rsidRPr="00F40D51">
        <w:rPr>
          <w:rFonts w:ascii="Georgia" w:hAnsi="Georgia" w:cs="Georgia"/>
          <w:sz w:val="22"/>
          <w:szCs w:val="22"/>
          <w:lang w:val="ru-RU"/>
        </w:rPr>
        <w:t>ізді</w:t>
      </w:r>
      <w:r w:rsidR="00303712" w:rsidRPr="00F40D51">
        <w:rPr>
          <w:rFonts w:ascii="Georgia" w:hAnsi="Georgia" w:cs="Times New Roman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пайдалан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кезде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леуметтік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="00303712" w:rsidRPr="00F40D51">
        <w:rPr>
          <w:rFonts w:ascii="Georgia" w:hAnsi="Georgia" w:cs="Georgia"/>
          <w:sz w:val="22"/>
          <w:szCs w:val="22"/>
          <w:lang w:val="ru-RU"/>
        </w:rPr>
        <w:t>желі бейін</w:t>
      </w:r>
      <w:r w:rsidRPr="00F40D51">
        <w:rPr>
          <w:rFonts w:ascii="Georgia" w:hAnsi="Georgia" w:cs="Georgia"/>
          <w:sz w:val="22"/>
          <w:szCs w:val="22"/>
          <w:lang w:val="ru-RU"/>
        </w:rPr>
        <w:t>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із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туралы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паратты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оны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ішінде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аты</w:t>
      </w:r>
      <w:r w:rsidR="00303712"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="00303712" w:rsidRPr="00F40D51">
        <w:rPr>
          <w:rFonts w:ascii="Georgia" w:hAnsi="Georgia" w:cs="Georgia"/>
          <w:sz w:val="22"/>
          <w:szCs w:val="22"/>
          <w:lang w:val="ru-RU"/>
        </w:rPr>
        <w:t>ыз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электронды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пошта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мекенжайы</w:t>
      </w:r>
      <w:r w:rsidR="00303712"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="00303712" w:rsidRPr="00F40D51">
        <w:rPr>
          <w:rFonts w:ascii="Georgia" w:hAnsi="Georgia" w:cs="Georgia"/>
          <w:sz w:val="22"/>
          <w:szCs w:val="22"/>
          <w:lang w:val="ru-RU"/>
        </w:rPr>
        <w:t>ыз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байланыс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д</w:t>
      </w:r>
      <w:r w:rsidRPr="00F40D51">
        <w:rPr>
          <w:rFonts w:ascii="Georgia" w:hAnsi="Georgia"/>
          <w:sz w:val="22"/>
          <w:szCs w:val="22"/>
          <w:lang w:val="ru-RU"/>
        </w:rPr>
        <w:t>еректері</w:t>
      </w:r>
      <w:r w:rsidR="00303712"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="00303712" w:rsidRPr="00F40D51">
        <w:rPr>
          <w:rFonts w:ascii="Georgia" w:hAnsi="Georgia" w:cs="Georgia"/>
          <w:sz w:val="22"/>
          <w:szCs w:val="22"/>
          <w:lang w:val="ru-RU"/>
        </w:rPr>
        <w:t>із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="00303712" w:rsidRPr="00F40D51">
        <w:rPr>
          <w:rFonts w:ascii="Georgia" w:hAnsi="Georgia"/>
          <w:sz w:val="22"/>
          <w:szCs w:val="22"/>
          <w:lang w:val="ru-RU"/>
        </w:rPr>
        <w:t>пікірлері</w:t>
      </w:r>
      <w:r w:rsidR="00303712"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="00303712" w:rsidRPr="00F40D51">
        <w:rPr>
          <w:rFonts w:ascii="Georgia" w:hAnsi="Georgia" w:cs="Georgia"/>
          <w:sz w:val="22"/>
          <w:szCs w:val="22"/>
          <w:lang w:val="ru-RU"/>
        </w:rPr>
        <w:t>із</w:t>
      </w:r>
      <w:r w:rsidR="00303712" w:rsidRPr="00F40D51">
        <w:rPr>
          <w:rFonts w:ascii="Georgia" w:hAnsi="Georgia" w:cs="Times New Roman"/>
          <w:sz w:val="22"/>
          <w:szCs w:val="22"/>
          <w:lang w:val="ru-RU"/>
        </w:rPr>
        <w:t xml:space="preserve"> б</w:t>
      </w:r>
      <w:r w:rsidRPr="00F40D51">
        <w:rPr>
          <w:rFonts w:ascii="Georgia" w:hAnsi="Georgia" w:cs="Georgia"/>
          <w:sz w:val="22"/>
          <w:szCs w:val="22"/>
          <w:lang w:val="ru-RU"/>
        </w:rPr>
        <w:t>ен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реакциялар</w:t>
      </w:r>
      <w:r w:rsidR="00303712" w:rsidRPr="00F40D51">
        <w:rPr>
          <w:rFonts w:ascii="Georgia" w:hAnsi="Georgia" w:cs="Georgia"/>
          <w:sz w:val="22"/>
          <w:szCs w:val="22"/>
          <w:lang w:val="ru-RU"/>
        </w:rPr>
        <w:t>ы</w:t>
      </w:r>
      <w:r w:rsidR="00303712"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="00303712" w:rsidRPr="00F40D51">
        <w:rPr>
          <w:rFonts w:ascii="Georgia" w:hAnsi="Georgia" w:cs="Georgia"/>
          <w:sz w:val="22"/>
          <w:szCs w:val="22"/>
          <w:lang w:val="ru-RU"/>
        </w:rPr>
        <w:t>ыз</w:t>
      </w:r>
      <w:r w:rsidRPr="00F40D51">
        <w:rPr>
          <w:rFonts w:ascii="Georgia" w:hAnsi="Georgia"/>
          <w:sz w:val="22"/>
          <w:szCs w:val="22"/>
          <w:lang w:val="ru-RU"/>
        </w:rPr>
        <w:t xml:space="preserve"> (</w:t>
      </w:r>
      <w:r w:rsidRPr="00F40D51">
        <w:rPr>
          <w:rFonts w:ascii="Georgia" w:hAnsi="Georgia" w:cs="Georgia"/>
          <w:sz w:val="22"/>
          <w:szCs w:val="22"/>
          <w:lang w:val="ru-RU"/>
        </w:rPr>
        <w:t>мысалы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="00303712" w:rsidRPr="00F40D51">
        <w:rPr>
          <w:rFonts w:ascii="Georgia" w:hAnsi="Georgia"/>
          <w:sz w:val="22"/>
          <w:szCs w:val="22"/>
          <w:lang w:val="ru-RU"/>
        </w:rPr>
        <w:t>«</w:t>
      </w:r>
      <w:r w:rsidRPr="00F40D51">
        <w:rPr>
          <w:rFonts w:ascii="Georgia" w:hAnsi="Georgia" w:cs="Georgia"/>
          <w:sz w:val="22"/>
          <w:szCs w:val="22"/>
          <w:lang w:val="ru-RU"/>
        </w:rPr>
        <w:t>ма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ұ</w:t>
      </w:r>
      <w:r w:rsidRPr="00F40D51">
        <w:rPr>
          <w:rFonts w:ascii="Georgia" w:hAnsi="Georgia" w:cs="Georgia"/>
          <w:sz w:val="22"/>
          <w:szCs w:val="22"/>
          <w:lang w:val="ru-RU"/>
        </w:rPr>
        <w:t>найды</w:t>
      </w:r>
      <w:r w:rsidR="00303712" w:rsidRPr="00F40D51">
        <w:rPr>
          <w:rFonts w:ascii="Georgia" w:hAnsi="Georgia"/>
          <w:sz w:val="22"/>
          <w:szCs w:val="22"/>
          <w:lang w:val="ru-RU"/>
        </w:rPr>
        <w:t>»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немесе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="00303712" w:rsidRPr="00F40D51">
        <w:rPr>
          <w:rFonts w:ascii="Georgia" w:hAnsi="Georgia" w:cs="Georgia"/>
          <w:sz w:val="22"/>
          <w:szCs w:val="22"/>
          <w:lang w:val="ru-RU"/>
        </w:rPr>
        <w:t>контент п</w:t>
      </w:r>
      <w:r w:rsidRPr="00F40D51">
        <w:rPr>
          <w:rFonts w:ascii="Georgia" w:hAnsi="Georgia" w:cs="Georgia"/>
          <w:sz w:val="22"/>
          <w:szCs w:val="22"/>
          <w:lang w:val="ru-RU"/>
        </w:rPr>
        <w:t>ен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="00303712" w:rsidRPr="00F40D51">
        <w:rPr>
          <w:rFonts w:ascii="Georgia" w:hAnsi="Georgia" w:cs="Georgia"/>
          <w:sz w:val="22"/>
          <w:szCs w:val="22"/>
          <w:lang w:val="ru-RU"/>
        </w:rPr>
        <w:t>жарияланымдар батырмасы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ар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ылы</w:t>
      </w:r>
      <w:r w:rsidRPr="00F40D51">
        <w:rPr>
          <w:rFonts w:ascii="Georgia" w:hAnsi="Georgia"/>
          <w:sz w:val="22"/>
          <w:szCs w:val="22"/>
          <w:lang w:val="ru-RU"/>
        </w:rPr>
        <w:t xml:space="preserve">) </w:t>
      </w:r>
      <w:proofErr w:type="gramStart"/>
      <w:r w:rsidR="00303712" w:rsidRPr="00F40D51">
        <w:rPr>
          <w:rFonts w:ascii="Georgia" w:hAnsi="Georgia"/>
          <w:sz w:val="22"/>
          <w:szCs w:val="22"/>
          <w:lang w:val="ru-RU"/>
        </w:rPr>
        <w:t>туралы</w:t>
      </w:r>
      <w:proofErr w:type="gramEnd"/>
      <w:r w:rsidR="00303712" w:rsidRPr="00F40D51">
        <w:rPr>
          <w:rFonts w:ascii="Georgia" w:hAnsi="Georgia"/>
          <w:sz w:val="22"/>
          <w:szCs w:val="22"/>
          <w:lang w:val="ru-RU"/>
        </w:rPr>
        <w:t xml:space="preserve"> а</w:t>
      </w:r>
      <w:r w:rsidR="00303712"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="00303712" w:rsidRPr="00F40D51">
        <w:rPr>
          <w:rFonts w:ascii="Georgia" w:hAnsi="Georgia" w:cs="Georgia"/>
          <w:sz w:val="22"/>
          <w:szCs w:val="22"/>
          <w:lang w:val="ru-RU"/>
        </w:rPr>
        <w:t>парат</w:t>
      </w:r>
      <w:r w:rsidR="00303712" w:rsidRPr="00F40D51">
        <w:rPr>
          <w:rFonts w:ascii="Georgia" w:hAnsi="Georgia" w:cs="Times New Roman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бере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аласыз</w:t>
      </w:r>
      <w:r w:rsidR="00F540C8" w:rsidRPr="00F40D51">
        <w:rPr>
          <w:rFonts w:ascii="Georgia" w:hAnsi="Georgia"/>
          <w:sz w:val="22"/>
          <w:szCs w:val="22"/>
          <w:lang w:val="ru-RU"/>
        </w:rPr>
        <w:t>.</w:t>
      </w:r>
    </w:p>
    <w:p w14:paraId="357CECE8" w14:textId="0364F119" w:rsidR="00F540C8" w:rsidRPr="00F40D51" w:rsidRDefault="00303712" w:rsidP="00F540C8">
      <w:pPr>
        <w:shd w:val="clear" w:color="auto" w:fill="FFFFFF"/>
        <w:spacing w:before="100" w:beforeAutospacing="1" w:after="100" w:afterAutospacing="1"/>
        <w:jc w:val="both"/>
        <w:rPr>
          <w:rFonts w:ascii="Georgia" w:hAnsi="Georgia" w:cs="Times New Roman"/>
          <w:sz w:val="22"/>
          <w:szCs w:val="22"/>
          <w:lang w:val="ru-RU"/>
        </w:rPr>
      </w:pPr>
      <w:r w:rsidRPr="00F40D51">
        <w:rPr>
          <w:rFonts w:ascii="Georgia" w:hAnsi="Georgia"/>
          <w:sz w:val="22"/>
          <w:szCs w:val="22"/>
          <w:lang w:val="ru-RU"/>
        </w:rPr>
        <w:t xml:space="preserve">Біз Bausch </w:t>
      </w:r>
      <w:r w:rsidRPr="00F40D51">
        <w:rPr>
          <w:rFonts w:ascii="Georgia" w:hAnsi="Georgia" w:cs="Georgia"/>
          <w:sz w:val="22"/>
          <w:szCs w:val="22"/>
          <w:lang w:val="ru-RU"/>
        </w:rPr>
        <w:t>немесе</w:t>
      </w:r>
      <w:r w:rsidRPr="00F40D51">
        <w:rPr>
          <w:rFonts w:ascii="Georgia" w:hAnsi="Georgia"/>
          <w:sz w:val="22"/>
          <w:szCs w:val="22"/>
          <w:lang w:val="ru-RU"/>
        </w:rPr>
        <w:t xml:space="preserve"> Bausch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ө</w:t>
      </w:r>
      <w:r w:rsidRPr="00F40D51">
        <w:rPr>
          <w:rFonts w:ascii="Georgia" w:hAnsi="Georgia" w:cs="Georgia"/>
          <w:sz w:val="22"/>
          <w:szCs w:val="22"/>
          <w:lang w:val="ru-RU"/>
        </w:rPr>
        <w:t>німдеріне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сондай</w:t>
      </w:r>
      <w:r w:rsidRPr="00F40D51">
        <w:rPr>
          <w:rFonts w:ascii="Georgia" w:hAnsi="Georgia"/>
          <w:sz w:val="22"/>
          <w:szCs w:val="22"/>
          <w:lang w:val="ru-RU"/>
        </w:rPr>
        <w:t>-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жалпы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ө</w:t>
      </w:r>
      <w:r w:rsidRPr="00F40D51">
        <w:rPr>
          <w:rFonts w:ascii="Georgia" w:hAnsi="Georgia" w:cs="Georgia"/>
          <w:sz w:val="22"/>
          <w:szCs w:val="22"/>
          <w:lang w:val="ru-RU"/>
        </w:rPr>
        <w:t>німдерге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д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р</w:t>
      </w:r>
      <w:proofErr w:type="gramStart"/>
      <w:r w:rsidRPr="00F40D51">
        <w:rPr>
          <w:rFonts w:ascii="Georgia" w:hAnsi="Georgia" w:cs="Georgia"/>
          <w:sz w:val="22"/>
          <w:szCs w:val="22"/>
          <w:lang w:val="ru-RU"/>
        </w:rPr>
        <w:t>і</w:t>
      </w:r>
      <w:r w:rsidRPr="00F40D51">
        <w:rPr>
          <w:rFonts w:ascii="Georgia" w:hAnsi="Georgia"/>
          <w:sz w:val="22"/>
          <w:szCs w:val="22"/>
          <w:lang w:val="ru-RU"/>
        </w:rPr>
        <w:t>-</w:t>
      </w:r>
      <w:proofErr w:type="gramEnd"/>
      <w:r w:rsidRPr="00F40D51">
        <w:rPr>
          <w:rFonts w:ascii="Georgia" w:hAnsi="Georgia" w:cs="Georgia"/>
          <w:sz w:val="22"/>
          <w:szCs w:val="22"/>
          <w:lang w:val="ru-RU"/>
        </w:rPr>
        <w:t>д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рм</w:t>
      </w:r>
      <w:r w:rsidRPr="00F40D51">
        <w:rPr>
          <w:rFonts w:ascii="Georgia" w:hAnsi="Georgia"/>
          <w:sz w:val="22"/>
          <w:szCs w:val="22"/>
          <w:lang w:val="ru-RU"/>
        </w:rPr>
        <w:t>ектерге немесе аурулар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атысты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Times New Roman"/>
          <w:sz w:val="22"/>
          <w:szCs w:val="22"/>
          <w:lang w:val="ru-RU"/>
        </w:rPr>
        <w:t>жалпы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 w:cs="Times New Roman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олжетімді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леуметтік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желілер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платформаларында</w:t>
      </w:r>
      <w:r w:rsidRPr="00F40D51">
        <w:rPr>
          <w:rFonts w:ascii="Georgia" w:hAnsi="Georgia"/>
          <w:sz w:val="22"/>
          <w:szCs w:val="22"/>
          <w:lang w:val="ru-RU"/>
        </w:rPr>
        <w:t xml:space="preserve"> (</w:t>
      </w:r>
      <w:r w:rsidRPr="00F40D51">
        <w:rPr>
          <w:rFonts w:ascii="Georgia" w:hAnsi="Georgia" w:cs="Georgia"/>
          <w:sz w:val="22"/>
          <w:szCs w:val="22"/>
          <w:lang w:val="ru-RU"/>
        </w:rPr>
        <w:t>блогтар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форумдар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не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</w:t>
      </w:r>
      <w:r w:rsidRPr="00F40D51">
        <w:rPr>
          <w:rFonts w:ascii="Georgia" w:hAnsi="Georgia"/>
          <w:sz w:val="22"/>
          <w:szCs w:val="22"/>
          <w:lang w:val="ru-RU"/>
        </w:rPr>
        <w:t>.</w:t>
      </w:r>
      <w:r w:rsidRPr="00F40D51">
        <w:rPr>
          <w:rFonts w:ascii="Georgia" w:hAnsi="Georgia" w:cs="Georgia"/>
          <w:sz w:val="22"/>
          <w:szCs w:val="22"/>
          <w:lang w:val="ru-RU"/>
        </w:rPr>
        <w:t>б</w:t>
      </w:r>
      <w:r w:rsidRPr="00F40D51">
        <w:rPr>
          <w:rFonts w:ascii="Georgia" w:hAnsi="Georgia"/>
          <w:sz w:val="22"/>
          <w:szCs w:val="22"/>
          <w:lang w:val="ru-RU"/>
        </w:rPr>
        <w:t xml:space="preserve">.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оса</w:t>
      </w:r>
      <w:r w:rsidRPr="00F40D51">
        <w:rPr>
          <w:rFonts w:ascii="Georgia" w:hAnsi="Georgia" w:cs="Times New Roman"/>
          <w:sz w:val="22"/>
          <w:szCs w:val="22"/>
          <w:lang w:val="ru-RU"/>
        </w:rPr>
        <w:t xml:space="preserve"> ал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анда</w:t>
      </w:r>
      <w:r w:rsidRPr="00F40D51">
        <w:rPr>
          <w:rFonts w:ascii="Georgia" w:hAnsi="Georgia"/>
          <w:sz w:val="22"/>
          <w:szCs w:val="22"/>
          <w:lang w:val="ru-RU"/>
        </w:rPr>
        <w:t xml:space="preserve">)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ө</w:t>
      </w:r>
      <w:r w:rsidRPr="00F40D51">
        <w:rPr>
          <w:rFonts w:ascii="Georgia" w:hAnsi="Georgia" w:cs="Georgia"/>
          <w:sz w:val="22"/>
          <w:szCs w:val="22"/>
          <w:lang w:val="ru-RU"/>
        </w:rPr>
        <w:t>зі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із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жалпы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ол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жетімді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еткен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жеке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параты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ызды</w:t>
      </w:r>
      <w:r w:rsidRPr="00F40D51">
        <w:rPr>
          <w:rFonts w:ascii="Georgia" w:hAnsi="Georgia" w:cs="Times New Roman"/>
          <w:sz w:val="22"/>
          <w:szCs w:val="22"/>
          <w:lang w:val="ru-RU"/>
        </w:rPr>
        <w:t xml:space="preserve"> да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жинауымыз м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мкін</w:t>
      </w:r>
      <w:r w:rsidRPr="00F40D51">
        <w:rPr>
          <w:rFonts w:ascii="Georgia" w:hAnsi="Georgia"/>
          <w:sz w:val="22"/>
          <w:szCs w:val="22"/>
          <w:lang w:val="ru-RU"/>
        </w:rPr>
        <w:t>. «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леуметтік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желілерді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дау</w:t>
      </w:r>
      <w:r w:rsidRPr="00F40D51">
        <w:rPr>
          <w:rFonts w:ascii="Georgia" w:hAnsi="Georgia"/>
          <w:sz w:val="22"/>
          <w:szCs w:val="22"/>
          <w:lang w:val="ru-RU"/>
        </w:rPr>
        <w:t xml:space="preserve">» </w:t>
      </w:r>
      <w:proofErr w:type="gramStart"/>
      <w:r w:rsidRPr="00F40D51">
        <w:rPr>
          <w:rFonts w:ascii="Georgia" w:hAnsi="Georgia" w:cs="Georgia"/>
          <w:sz w:val="22"/>
          <w:szCs w:val="22"/>
          <w:lang w:val="ru-RU"/>
        </w:rPr>
        <w:t>деп</w:t>
      </w:r>
      <w:proofErr w:type="gramEnd"/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аталатын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ұ</w:t>
      </w:r>
      <w:r w:rsidRPr="00F40D51">
        <w:rPr>
          <w:rFonts w:ascii="Georgia" w:hAnsi="Georgia" w:cs="Georgia"/>
          <w:sz w:val="22"/>
          <w:szCs w:val="22"/>
          <w:lang w:val="ru-RU"/>
        </w:rPr>
        <w:t>л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рекет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бізді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за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ды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іскерлік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дделерімізге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негіз</w:t>
      </w:r>
      <w:r w:rsidRPr="00F40D51">
        <w:rPr>
          <w:rFonts w:ascii="Georgia" w:hAnsi="Georgia"/>
          <w:sz w:val="22"/>
          <w:szCs w:val="22"/>
          <w:lang w:val="ru-RU"/>
        </w:rPr>
        <w:t>делген, мысалы, а) белгілі бір негізгі аудиторияларды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Bausch </w:t>
      </w:r>
      <w:r w:rsidRPr="00F40D51">
        <w:rPr>
          <w:rFonts w:ascii="Georgia" w:hAnsi="Georgia" w:cs="Georgia"/>
          <w:sz w:val="22"/>
          <w:szCs w:val="22"/>
          <w:lang w:val="ru-RU"/>
        </w:rPr>
        <w:t>беделін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не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бізді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ө</w:t>
      </w:r>
      <w:r w:rsidRPr="00F40D51">
        <w:rPr>
          <w:rFonts w:ascii="Georgia" w:hAnsi="Georgia" w:cs="Georgia"/>
          <w:sz w:val="22"/>
          <w:szCs w:val="22"/>
          <w:lang w:val="ru-RU"/>
        </w:rPr>
        <w:t>німдерімізді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алай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тал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ылайтынын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сыра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сіну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не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</w:t>
      </w:r>
      <w:r w:rsidRPr="00F40D51">
        <w:rPr>
          <w:rFonts w:ascii="Georgia" w:hAnsi="Georgia"/>
          <w:sz w:val="22"/>
          <w:szCs w:val="22"/>
          <w:lang w:val="ru-RU"/>
        </w:rPr>
        <w:t xml:space="preserve">) </w:t>
      </w:r>
      <w:r w:rsidRPr="00F40D51">
        <w:rPr>
          <w:rFonts w:ascii="Georgia" w:hAnsi="Georgia" w:cs="Georgia"/>
          <w:sz w:val="22"/>
          <w:szCs w:val="22"/>
          <w:lang w:val="ru-RU"/>
        </w:rPr>
        <w:t>олармен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байланыс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орнату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шін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негізгі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дделі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тараптарды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атап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айт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анда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леуметтік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желілердегі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блогерлер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мен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Times New Roman"/>
          <w:sz w:val="22"/>
          <w:szCs w:val="22"/>
          <w:lang w:val="ru-RU"/>
        </w:rPr>
        <w:t>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палды</w:t>
      </w:r>
      <w:r w:rsidRPr="00F40D51">
        <w:rPr>
          <w:rFonts w:ascii="Georgia" w:hAnsi="Georgia" w:cs="Times New Roman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ұ</w:t>
      </w:r>
      <w:r w:rsidRPr="00F40D51">
        <w:rPr>
          <w:rFonts w:ascii="Georgia" w:hAnsi="Georgia" w:cs="Georgia"/>
          <w:sz w:val="22"/>
          <w:szCs w:val="22"/>
          <w:lang w:val="ru-RU"/>
        </w:rPr>
        <w:t>л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аларды</w:t>
      </w:r>
      <w:r w:rsidRPr="00F40D51">
        <w:rPr>
          <w:rFonts w:ascii="Georgia" w:hAnsi="Georgia"/>
          <w:sz w:val="22"/>
          <w:szCs w:val="22"/>
          <w:lang w:val="ru-RU"/>
        </w:rPr>
        <w:t xml:space="preserve"> аны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 xml:space="preserve">тау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шін</w:t>
      </w:r>
      <w:r w:rsidR="00F540C8" w:rsidRPr="00F40D51">
        <w:rPr>
          <w:rFonts w:ascii="Georgia" w:hAnsi="Georgia"/>
          <w:sz w:val="22"/>
          <w:szCs w:val="22"/>
          <w:lang w:val="ru-RU"/>
        </w:rPr>
        <w:t>.</w:t>
      </w:r>
    </w:p>
    <w:p w14:paraId="58FB1641" w14:textId="20CBE31A" w:rsidR="00F540C8" w:rsidRPr="00F40D51" w:rsidRDefault="00BB5183" w:rsidP="00F540C8">
      <w:pPr>
        <w:shd w:val="clear" w:color="auto" w:fill="FFFFFF"/>
        <w:spacing w:before="100" w:beforeAutospacing="1" w:after="100" w:afterAutospacing="1"/>
        <w:jc w:val="both"/>
        <w:rPr>
          <w:rFonts w:ascii="Georgia" w:hAnsi="Georgia" w:cs="Georgia"/>
          <w:sz w:val="22"/>
          <w:szCs w:val="22"/>
          <w:lang w:val="ru-RU"/>
        </w:rPr>
      </w:pPr>
      <w:r w:rsidRPr="00F40D51">
        <w:rPr>
          <w:rFonts w:ascii="Georgia" w:hAnsi="Georgia"/>
          <w:sz w:val="22"/>
          <w:szCs w:val="22"/>
          <w:lang w:val="ru-RU"/>
        </w:rPr>
        <w:lastRenderedPageBreak/>
        <w:t>Б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ұ</w:t>
      </w:r>
      <w:r w:rsidRPr="00F40D51">
        <w:rPr>
          <w:rFonts w:ascii="Georgia" w:hAnsi="Georgia" w:cs="Georgia"/>
          <w:sz w:val="22"/>
          <w:szCs w:val="22"/>
          <w:lang w:val="ru-RU"/>
        </w:rPr>
        <w:t>л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сізді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жеке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параты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ызды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proofErr w:type="gramStart"/>
      <w:r w:rsidRPr="00F40D51">
        <w:rPr>
          <w:rFonts w:ascii="Georgia" w:hAnsi="Georgia" w:cs="Georgia"/>
          <w:sz w:val="22"/>
          <w:szCs w:val="22"/>
          <w:lang w:val="ru-RU"/>
        </w:rPr>
        <w:t>п</w:t>
      </w:r>
      <w:proofErr w:type="gramEnd"/>
      <w:r w:rsidRPr="00F40D51">
        <w:rPr>
          <w:rFonts w:ascii="Georgia" w:hAnsi="Georgia" w:cs="Georgia"/>
          <w:sz w:val="22"/>
          <w:szCs w:val="22"/>
          <w:lang w:val="ru-RU"/>
        </w:rPr>
        <w:t>ікірлер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жазбалар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блогтар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фотосуреттер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мен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бейнежазбалар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рінде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амтуы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мкін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дегенмен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біз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ұ</w:t>
      </w:r>
      <w:r w:rsidRPr="00F40D51">
        <w:rPr>
          <w:rFonts w:ascii="Georgia" w:hAnsi="Georgia" w:cs="Georgia"/>
          <w:sz w:val="22"/>
          <w:szCs w:val="22"/>
          <w:lang w:val="ru-RU"/>
        </w:rPr>
        <w:t>л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жеке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паратты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Times New Roman"/>
          <w:sz w:val="22"/>
          <w:szCs w:val="22"/>
          <w:lang w:val="ru-RU"/>
        </w:rPr>
        <w:t>барынша аз м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ө</w:t>
      </w:r>
      <w:r w:rsidRPr="00F40D51">
        <w:rPr>
          <w:rFonts w:ascii="Georgia" w:hAnsi="Georgia" w:cs="Georgia"/>
          <w:sz w:val="22"/>
          <w:szCs w:val="22"/>
          <w:lang w:val="ru-RU"/>
        </w:rPr>
        <w:t>лшерде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шектеуге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не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оны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леуметтік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="00D45B21" w:rsidRPr="00F40D51">
        <w:rPr>
          <w:rFonts w:ascii="Georgia" w:hAnsi="Georgia" w:cs="Georgia"/>
          <w:sz w:val="22"/>
          <w:szCs w:val="22"/>
          <w:lang w:val="ru-RU"/>
        </w:rPr>
        <w:t>желілерде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дау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шін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ажет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бол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аннан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ұ</w:t>
      </w:r>
      <w:r w:rsidRPr="00F40D51">
        <w:rPr>
          <w:rFonts w:ascii="Georgia" w:hAnsi="Georgia" w:cs="Georgia"/>
          <w:sz w:val="22"/>
          <w:szCs w:val="22"/>
          <w:lang w:val="ru-RU"/>
        </w:rPr>
        <w:t>за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тау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="00D45B21" w:rsidRPr="00F40D51">
        <w:rPr>
          <w:rFonts w:ascii="Georgia" w:hAnsi="Georgia" w:cs="Times New Roman"/>
          <w:sz w:val="22"/>
          <w:szCs w:val="22"/>
          <w:lang w:val="ru-RU"/>
        </w:rPr>
        <w:t xml:space="preserve">шаралар </w:t>
      </w:r>
      <w:r w:rsidR="00D45B21"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="00D45B21" w:rsidRPr="00F40D51">
        <w:rPr>
          <w:rFonts w:ascii="Georgia" w:hAnsi="Georgia" w:cs="Georgia"/>
          <w:sz w:val="22"/>
          <w:szCs w:val="22"/>
          <w:lang w:val="ru-RU"/>
        </w:rPr>
        <w:t>абылдаймыз</w:t>
      </w:r>
      <w:r w:rsidRPr="00F40D51">
        <w:rPr>
          <w:rFonts w:ascii="Georgia" w:hAnsi="Georgia"/>
          <w:sz w:val="22"/>
          <w:szCs w:val="22"/>
          <w:lang w:val="ru-RU"/>
        </w:rPr>
        <w:t xml:space="preserve">. </w:t>
      </w:r>
      <w:r w:rsidRPr="00F40D51">
        <w:rPr>
          <w:rFonts w:ascii="Georgia" w:hAnsi="Georgia" w:cs="Georgia"/>
          <w:sz w:val="22"/>
          <w:szCs w:val="22"/>
          <w:lang w:val="ru-RU"/>
        </w:rPr>
        <w:t>Егер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сіз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ө</w:t>
      </w:r>
      <w:r w:rsidRPr="00F40D51">
        <w:rPr>
          <w:rFonts w:ascii="Georgia" w:hAnsi="Georgia" w:cs="Georgia"/>
          <w:sz w:val="22"/>
          <w:szCs w:val="22"/>
          <w:lang w:val="ru-RU"/>
        </w:rPr>
        <w:t>зі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ізді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параты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ызды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к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ө</w:t>
      </w:r>
      <w:r w:rsidRPr="00F40D51">
        <w:rPr>
          <w:rFonts w:ascii="Georgia" w:hAnsi="Georgia" w:cs="Georgia"/>
          <w:sz w:val="22"/>
          <w:szCs w:val="22"/>
          <w:lang w:val="ru-RU"/>
        </w:rPr>
        <w:t>ре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алатын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адамдар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="00D45B21" w:rsidRPr="00F40D51">
        <w:rPr>
          <w:rFonts w:ascii="Georgia" w:hAnsi="Georgia" w:cs="Georgia"/>
          <w:sz w:val="22"/>
          <w:szCs w:val="22"/>
          <w:lang w:val="ru-RU"/>
        </w:rPr>
        <w:t>ше</w:t>
      </w:r>
      <w:r w:rsidR="00D45B21"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="00D45B21" w:rsidRPr="00F40D51">
        <w:rPr>
          <w:rFonts w:ascii="Georgia" w:hAnsi="Georgia" w:cs="Georgia"/>
          <w:sz w:val="22"/>
          <w:szCs w:val="22"/>
          <w:lang w:val="ru-RU"/>
        </w:rPr>
        <w:t>берін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одан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proofErr w:type="gramStart"/>
      <w:r w:rsidRPr="00F40D51">
        <w:rPr>
          <w:rFonts w:ascii="Georgia" w:hAnsi="Georgia" w:cs="Georgia"/>
          <w:sz w:val="22"/>
          <w:szCs w:val="22"/>
          <w:lang w:val="ru-RU"/>
        </w:rPr>
        <w:t>р</w:t>
      </w:r>
      <w:proofErr w:type="gramEnd"/>
      <w:r w:rsidRPr="00F40D51">
        <w:rPr>
          <w:rFonts w:ascii="Georgia" w:hAnsi="Georgia" w:cs="Georgia"/>
          <w:sz w:val="22"/>
          <w:szCs w:val="22"/>
          <w:lang w:val="ru-RU"/>
        </w:rPr>
        <w:t>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шектегі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із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келсе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сізге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осындай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платформаларда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ол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жетімді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құ</w:t>
      </w:r>
      <w:r w:rsidRPr="00F40D51">
        <w:rPr>
          <w:rFonts w:ascii="Georgia" w:hAnsi="Georgia" w:cs="Georgia"/>
          <w:sz w:val="22"/>
          <w:szCs w:val="22"/>
          <w:lang w:val="ru-RU"/>
        </w:rPr>
        <w:t>пиялылы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="00D45B21" w:rsidRPr="00F40D51">
        <w:rPr>
          <w:rFonts w:ascii="Georgia" w:hAnsi="Georgia" w:cs="Georgia"/>
          <w:sz w:val="22"/>
          <w:szCs w:val="22"/>
          <w:lang w:val="ru-RU"/>
        </w:rPr>
        <w:t>баптауларын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пайдалануды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ұ</w:t>
      </w:r>
      <w:r w:rsidRPr="00F40D51">
        <w:rPr>
          <w:rFonts w:ascii="Georgia" w:hAnsi="Georgia" w:cs="Georgia"/>
          <w:sz w:val="22"/>
          <w:szCs w:val="22"/>
          <w:lang w:val="ru-RU"/>
        </w:rPr>
        <w:t>сынамыз</w:t>
      </w:r>
      <w:r w:rsidR="00F540C8" w:rsidRPr="00F40D51">
        <w:rPr>
          <w:rFonts w:ascii="Georgia" w:hAnsi="Georgia"/>
          <w:sz w:val="22"/>
          <w:szCs w:val="22"/>
          <w:lang w:val="ru-RU"/>
        </w:rPr>
        <w:t>.</w:t>
      </w:r>
    </w:p>
    <w:p w14:paraId="736CF151" w14:textId="3827B753" w:rsidR="00F540C8" w:rsidRPr="00F40D51" w:rsidRDefault="005C2180" w:rsidP="00F540C8">
      <w:pPr>
        <w:shd w:val="clear" w:color="auto" w:fill="FFFFFF"/>
        <w:spacing w:before="100" w:beforeAutospacing="1" w:after="100" w:afterAutospacing="1"/>
        <w:jc w:val="both"/>
        <w:rPr>
          <w:rFonts w:ascii="Georgia" w:hAnsi="Georgia" w:cs="Georgia"/>
          <w:sz w:val="22"/>
          <w:szCs w:val="22"/>
          <w:lang w:val="ru-RU"/>
        </w:rPr>
      </w:pP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леуметтік</w:t>
      </w:r>
      <w:r w:rsidRPr="00F40D51">
        <w:rPr>
          <w:rFonts w:ascii="Georgia" w:hAnsi="Georgia"/>
          <w:sz w:val="22"/>
          <w:szCs w:val="22"/>
          <w:lang w:val="ru-RU"/>
        </w:rPr>
        <w:t xml:space="preserve"> желілер платформасыны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иесі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жеке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деректерді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жинай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ал</w:t>
      </w:r>
      <w:r w:rsidRPr="00F40D51">
        <w:rPr>
          <w:rFonts w:ascii="Georgia" w:hAnsi="Georgia"/>
          <w:sz w:val="22"/>
          <w:szCs w:val="22"/>
          <w:lang w:val="ru-RU"/>
        </w:rPr>
        <w:t>атынын ж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не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сіз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ө</w:t>
      </w:r>
      <w:r w:rsidRPr="00F40D51">
        <w:rPr>
          <w:rFonts w:ascii="Georgia" w:hAnsi="Georgia" w:cs="Georgia"/>
          <w:sz w:val="22"/>
          <w:szCs w:val="22"/>
          <w:lang w:val="ru-RU"/>
        </w:rPr>
        <w:t>з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платформа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ыз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ар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ылы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бізбен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ө</w:t>
      </w:r>
      <w:r w:rsidRPr="00F40D51">
        <w:rPr>
          <w:rFonts w:ascii="Georgia" w:hAnsi="Georgia" w:cs="Georgia"/>
          <w:sz w:val="22"/>
          <w:szCs w:val="22"/>
          <w:lang w:val="ru-RU"/>
        </w:rPr>
        <w:t>лісетін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proofErr w:type="gramStart"/>
      <w:r w:rsidRPr="00F40D51">
        <w:rPr>
          <w:rFonts w:ascii="Georgia" w:hAnsi="Georgia" w:cs="Georgia"/>
          <w:sz w:val="22"/>
          <w:szCs w:val="22"/>
          <w:lang w:val="ru-RU"/>
        </w:rPr>
        <w:t>парат</w:t>
      </w:r>
      <w:proofErr w:type="gramEnd"/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ө</w:t>
      </w:r>
      <w:r w:rsidRPr="00F40D51">
        <w:rPr>
          <w:rFonts w:ascii="Georgia" w:hAnsi="Georgia" w:cs="Georgia"/>
          <w:sz w:val="22"/>
          <w:szCs w:val="22"/>
          <w:lang w:val="ru-RU"/>
        </w:rPr>
        <w:t>з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саттары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шін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ол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жеткізе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алатынын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ескері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із</w:t>
      </w:r>
      <w:r w:rsidRPr="00F40D51">
        <w:rPr>
          <w:rFonts w:ascii="Georgia" w:hAnsi="Georgia"/>
          <w:sz w:val="22"/>
          <w:szCs w:val="22"/>
          <w:lang w:val="ru-RU"/>
        </w:rPr>
        <w:t xml:space="preserve">. </w:t>
      </w:r>
      <w:proofErr w:type="gramStart"/>
      <w:r w:rsidRPr="00F40D51">
        <w:rPr>
          <w:rFonts w:ascii="Georgia" w:hAnsi="Georgia" w:cs="Georgia"/>
          <w:sz w:val="22"/>
          <w:szCs w:val="22"/>
          <w:lang w:val="ru-RU"/>
        </w:rPr>
        <w:t>Жеке</w:t>
      </w:r>
      <w:proofErr w:type="gramEnd"/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параты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ызды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жалпы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орта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леуметтік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желілер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платформасында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ө</w:t>
      </w:r>
      <w:r w:rsidRPr="00F40D51">
        <w:rPr>
          <w:rFonts w:ascii="Georgia" w:hAnsi="Georgia" w:cs="Georgia"/>
          <w:sz w:val="22"/>
          <w:szCs w:val="22"/>
          <w:lang w:val="ru-RU"/>
        </w:rPr>
        <w:t>ліскен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кезде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осы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платформаны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құ</w:t>
      </w:r>
      <w:r w:rsidRPr="00F40D51">
        <w:rPr>
          <w:rFonts w:ascii="Georgia" w:hAnsi="Georgia" w:cs="Georgia"/>
          <w:sz w:val="22"/>
          <w:szCs w:val="22"/>
          <w:lang w:val="ru-RU"/>
        </w:rPr>
        <w:t>пиялылы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саясатымен де танысуы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ызды</w:t>
      </w:r>
      <w:r w:rsidRPr="00F40D51">
        <w:rPr>
          <w:rFonts w:ascii="Georgia" w:hAnsi="Georgia" w:cs="Times New Roman"/>
          <w:sz w:val="22"/>
          <w:szCs w:val="22"/>
          <w:lang w:val="ru-RU"/>
        </w:rPr>
        <w:t xml:space="preserve"> с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ұ</w:t>
      </w:r>
      <w:r w:rsidRPr="00F40D51">
        <w:rPr>
          <w:rFonts w:ascii="Georgia" w:hAnsi="Georgia" w:cs="Georgia"/>
          <w:sz w:val="22"/>
          <w:szCs w:val="22"/>
          <w:lang w:val="ru-RU"/>
        </w:rPr>
        <w:t>раймыз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ө</w:t>
      </w:r>
      <w:r w:rsidRPr="00F40D51">
        <w:rPr>
          <w:rFonts w:ascii="Georgia" w:hAnsi="Georgia" w:cs="Georgia"/>
          <w:sz w:val="22"/>
          <w:szCs w:val="22"/>
          <w:lang w:val="ru-RU"/>
        </w:rPr>
        <w:t>йткені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ұ</w:t>
      </w:r>
      <w:r w:rsidRPr="00F40D51">
        <w:rPr>
          <w:rFonts w:ascii="Georgia" w:hAnsi="Georgia" w:cs="Georgia"/>
          <w:sz w:val="22"/>
          <w:szCs w:val="22"/>
          <w:lang w:val="ru-RU"/>
        </w:rPr>
        <w:t>л</w:t>
      </w:r>
      <w:r w:rsidRPr="00F40D51">
        <w:rPr>
          <w:rFonts w:ascii="Georgia" w:hAnsi="Georgia"/>
          <w:sz w:val="22"/>
          <w:szCs w:val="22"/>
          <w:lang w:val="ru-RU"/>
        </w:rPr>
        <w:t xml:space="preserve"> платформалар Bausch-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тиесілі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емес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немесе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бас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арылмайды</w:t>
      </w:r>
      <w:r w:rsidRPr="00F40D51">
        <w:rPr>
          <w:rFonts w:ascii="Georgia" w:hAnsi="Georgia"/>
          <w:sz w:val="22"/>
          <w:szCs w:val="22"/>
          <w:lang w:val="ru-RU"/>
        </w:rPr>
        <w:t xml:space="preserve">. </w:t>
      </w:r>
      <w:r w:rsidRPr="00F40D51">
        <w:rPr>
          <w:rFonts w:ascii="Georgia" w:hAnsi="Georgia" w:cs="Georgia"/>
          <w:sz w:val="22"/>
          <w:szCs w:val="22"/>
          <w:lang w:val="ru-RU"/>
        </w:rPr>
        <w:t>Біз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тиі</w:t>
      </w:r>
      <w:proofErr w:type="gramStart"/>
      <w:r w:rsidRPr="00F40D51">
        <w:rPr>
          <w:rFonts w:ascii="Georgia" w:hAnsi="Georgia" w:cs="Georgia"/>
          <w:sz w:val="22"/>
          <w:szCs w:val="22"/>
          <w:lang w:val="ru-RU"/>
        </w:rPr>
        <w:t>ст</w:t>
      </w:r>
      <w:proofErr w:type="gramEnd"/>
      <w:r w:rsidRPr="00F40D51">
        <w:rPr>
          <w:rFonts w:ascii="Georgia" w:hAnsi="Georgia" w:cs="Georgia"/>
          <w:sz w:val="22"/>
          <w:szCs w:val="22"/>
          <w:lang w:val="ru-RU"/>
        </w:rPr>
        <w:t>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леуметтік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желі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операторымен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бейін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пара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шасыны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немесе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леуметтік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плагинні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деректерді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ор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ережелерін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тау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атысты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ұ</w:t>
      </w:r>
      <w:r w:rsidRPr="00F40D51">
        <w:rPr>
          <w:rFonts w:ascii="Georgia" w:hAnsi="Georgia" w:cs="Georgia"/>
          <w:sz w:val="22"/>
          <w:szCs w:val="22"/>
          <w:lang w:val="ru-RU"/>
        </w:rPr>
        <w:t>мысы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шін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бірлесі</w:t>
      </w:r>
      <w:r w:rsidRPr="00F40D51">
        <w:rPr>
          <w:rFonts w:ascii="Georgia" w:hAnsi="Georgia"/>
          <w:sz w:val="22"/>
          <w:szCs w:val="22"/>
          <w:lang w:val="ru-RU"/>
        </w:rPr>
        <w:t>п жауап беруіміз</w:t>
      </w:r>
      <w:r w:rsidRPr="00F40D51">
        <w:rPr>
          <w:rFonts w:ascii="Georgia" w:hAnsi="Georgia" w:cs="Georgia"/>
          <w:sz w:val="22"/>
          <w:szCs w:val="22"/>
          <w:lang w:val="ru-RU"/>
        </w:rPr>
        <w:t xml:space="preserve"> м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мкін</w:t>
      </w:r>
      <w:r w:rsidRPr="00F40D51">
        <w:rPr>
          <w:rFonts w:ascii="Georgia" w:hAnsi="Georgia"/>
          <w:sz w:val="22"/>
          <w:szCs w:val="22"/>
          <w:lang w:val="ru-RU"/>
        </w:rPr>
        <w:t xml:space="preserve"> (</w:t>
      </w:r>
      <w:r w:rsidRPr="00F40D51">
        <w:rPr>
          <w:rFonts w:ascii="Georgia" w:hAnsi="Georgia" w:cs="Georgia"/>
          <w:sz w:val="22"/>
          <w:szCs w:val="22"/>
          <w:lang w:val="ru-RU"/>
        </w:rPr>
        <w:t>мысалы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арнайы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фан</w:t>
      </w:r>
      <w:r w:rsidRPr="00F40D51">
        <w:rPr>
          <w:rFonts w:ascii="Georgia" w:hAnsi="Georgia"/>
          <w:sz w:val="22"/>
          <w:szCs w:val="22"/>
          <w:lang w:val="ru-RU"/>
        </w:rPr>
        <w:t>-</w:t>
      </w:r>
      <w:r w:rsidRPr="00F40D51">
        <w:rPr>
          <w:rFonts w:ascii="Georgia" w:hAnsi="Georgia" w:cs="Georgia"/>
          <w:sz w:val="22"/>
          <w:szCs w:val="22"/>
          <w:lang w:val="ru-RU"/>
        </w:rPr>
        <w:t>пара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шалар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дайында</w:t>
      </w:r>
      <w:r w:rsidRPr="00F40D51">
        <w:rPr>
          <w:rFonts w:ascii="Georgia" w:hAnsi="Georgia"/>
          <w:sz w:val="22"/>
          <w:szCs w:val="22"/>
          <w:lang w:val="ru-RU"/>
        </w:rPr>
        <w:t>). Осы ше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берде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леуметтік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желі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операторы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тиі</w:t>
      </w:r>
      <w:proofErr w:type="gramStart"/>
      <w:r w:rsidRPr="00F40D51">
        <w:rPr>
          <w:rFonts w:ascii="Georgia" w:hAnsi="Georgia" w:cs="Georgia"/>
          <w:sz w:val="22"/>
          <w:szCs w:val="22"/>
          <w:lang w:val="ru-RU"/>
        </w:rPr>
        <w:t>ст</w:t>
      </w:r>
      <w:proofErr w:type="gramEnd"/>
      <w:r w:rsidRPr="00F40D51">
        <w:rPr>
          <w:rFonts w:ascii="Georgia" w:hAnsi="Georgia" w:cs="Georgia"/>
          <w:sz w:val="22"/>
          <w:szCs w:val="22"/>
          <w:lang w:val="ru-RU"/>
        </w:rPr>
        <w:t>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АТ</w:t>
      </w:r>
      <w:r w:rsidRPr="00F40D51">
        <w:rPr>
          <w:rFonts w:ascii="Georgia" w:hAnsi="Georgia"/>
          <w:sz w:val="22"/>
          <w:szCs w:val="22"/>
          <w:lang w:val="ru-RU"/>
        </w:rPr>
        <w:t>-</w:t>
      </w:r>
      <w:r w:rsidRPr="00F40D51">
        <w:rPr>
          <w:rFonts w:ascii="Georgia" w:hAnsi="Georgia" w:cs="Georgia"/>
          <w:sz w:val="22"/>
          <w:szCs w:val="22"/>
          <w:lang w:val="ru-RU"/>
        </w:rPr>
        <w:t>инфра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құ</w:t>
      </w:r>
      <w:r w:rsidRPr="00F40D51">
        <w:rPr>
          <w:rFonts w:ascii="Georgia" w:hAnsi="Georgia" w:cs="Georgia"/>
          <w:sz w:val="22"/>
          <w:szCs w:val="22"/>
          <w:lang w:val="ru-RU"/>
        </w:rPr>
        <w:t>рылымын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сондай</w:t>
      </w:r>
      <w:r w:rsidRPr="00F40D51">
        <w:rPr>
          <w:rFonts w:ascii="Georgia" w:hAnsi="Georgia"/>
          <w:sz w:val="22"/>
          <w:szCs w:val="22"/>
          <w:lang w:val="ru-RU"/>
        </w:rPr>
        <w:t>-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леуметтік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желі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веб</w:t>
      </w:r>
      <w:r w:rsidRPr="00F40D51">
        <w:rPr>
          <w:rFonts w:ascii="Georgia" w:hAnsi="Georgia"/>
          <w:sz w:val="22"/>
          <w:szCs w:val="22"/>
          <w:lang w:val="ru-RU"/>
        </w:rPr>
        <w:t>-</w:t>
      </w:r>
      <w:r w:rsidRPr="00F40D51">
        <w:rPr>
          <w:rFonts w:ascii="Georgia" w:hAnsi="Georgia" w:cs="Georgia"/>
          <w:sz w:val="22"/>
          <w:szCs w:val="22"/>
          <w:lang w:val="ru-RU"/>
        </w:rPr>
        <w:t>сайтын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ұ</w:t>
      </w:r>
      <w:r w:rsidRPr="00F40D51">
        <w:rPr>
          <w:rFonts w:ascii="Georgia" w:hAnsi="Georgia" w:cs="Georgia"/>
          <w:sz w:val="22"/>
          <w:szCs w:val="22"/>
          <w:lang w:val="ru-RU"/>
        </w:rPr>
        <w:t>сынады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не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леуметтік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желі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пара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шаларында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деректері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ізді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өң</w:t>
      </w:r>
      <w:r w:rsidRPr="00F40D51">
        <w:rPr>
          <w:rFonts w:ascii="Georgia" w:hAnsi="Georgia" w:cs="Georgia"/>
          <w:sz w:val="22"/>
          <w:szCs w:val="22"/>
          <w:lang w:val="ru-RU"/>
        </w:rPr>
        <w:t>деуге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атысты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негізгі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байланыс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ұ</w:t>
      </w:r>
      <w:r w:rsidRPr="00F40D51">
        <w:rPr>
          <w:rFonts w:ascii="Georgia" w:hAnsi="Georgia" w:cs="Georgia"/>
          <w:sz w:val="22"/>
          <w:szCs w:val="22"/>
          <w:lang w:val="ru-RU"/>
        </w:rPr>
        <w:t>л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асы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болып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табылады</w:t>
      </w:r>
      <w:r w:rsidRPr="00F40D51">
        <w:rPr>
          <w:rFonts w:ascii="Georgia" w:hAnsi="Georgia"/>
          <w:sz w:val="22"/>
          <w:szCs w:val="22"/>
          <w:lang w:val="ru-RU"/>
        </w:rPr>
        <w:t xml:space="preserve">. </w:t>
      </w:r>
      <w:r w:rsidRPr="00F40D51">
        <w:rPr>
          <w:rFonts w:ascii="Georgia" w:hAnsi="Georgia" w:cs="Georgia"/>
          <w:sz w:val="22"/>
          <w:szCs w:val="22"/>
          <w:lang w:val="ru-RU"/>
        </w:rPr>
        <w:t>Дегенмен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сіз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бізге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арсы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proofErr w:type="gramStart"/>
      <w:r w:rsidRPr="00F40D51">
        <w:rPr>
          <w:rFonts w:ascii="Georgia" w:hAnsi="Georgia"/>
          <w:sz w:val="22"/>
          <w:szCs w:val="22"/>
          <w:lang w:val="ru-RU"/>
        </w:rPr>
        <w:t>за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ды</w:t>
      </w:r>
      <w:proofErr w:type="gramEnd"/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құқ</w:t>
      </w:r>
      <w:r w:rsidRPr="00F40D51">
        <w:rPr>
          <w:rFonts w:ascii="Georgia" w:hAnsi="Georgia" w:cs="Georgia"/>
          <w:sz w:val="22"/>
          <w:szCs w:val="22"/>
          <w:lang w:val="ru-RU"/>
        </w:rPr>
        <w:t>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тары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ызды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да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ор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ай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аласыз</w:t>
      </w:r>
      <w:r w:rsidRPr="00F40D51">
        <w:rPr>
          <w:rFonts w:ascii="Georgia" w:hAnsi="Georgia"/>
          <w:sz w:val="22"/>
          <w:szCs w:val="22"/>
          <w:lang w:val="ru-RU"/>
        </w:rPr>
        <w:t xml:space="preserve">. </w:t>
      </w:r>
      <w:r w:rsidRPr="00F40D51">
        <w:rPr>
          <w:rFonts w:ascii="Georgia" w:hAnsi="Georgia" w:cs="Georgia"/>
          <w:sz w:val="22"/>
          <w:szCs w:val="22"/>
          <w:lang w:val="ru-RU"/>
        </w:rPr>
        <w:t>Б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ұ</w:t>
      </w:r>
      <w:proofErr w:type="gramStart"/>
      <w:r w:rsidRPr="00F40D51">
        <w:rPr>
          <w:rFonts w:ascii="Georgia" w:hAnsi="Georgia" w:cs="Georgia"/>
          <w:sz w:val="22"/>
          <w:szCs w:val="22"/>
          <w:lang w:val="ru-RU"/>
        </w:rPr>
        <w:t>л</w:t>
      </w:r>
      <w:proofErr w:type="gramEnd"/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дайда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біз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сізді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ұ</w:t>
      </w:r>
      <w:r w:rsidRPr="00F40D51">
        <w:rPr>
          <w:rFonts w:ascii="Georgia" w:hAnsi="Georgia" w:cs="Georgia"/>
          <w:sz w:val="22"/>
          <w:szCs w:val="22"/>
          <w:lang w:val="ru-RU"/>
        </w:rPr>
        <w:t>раулары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ызды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леуметтік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желі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операторына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береміз</w:t>
      </w:r>
      <w:r w:rsidR="00F540C8" w:rsidRPr="00F40D51">
        <w:rPr>
          <w:rFonts w:ascii="Georgia" w:hAnsi="Georgia"/>
          <w:sz w:val="22"/>
          <w:szCs w:val="22"/>
          <w:lang w:val="ru-RU"/>
        </w:rPr>
        <w:t>.</w:t>
      </w:r>
    </w:p>
    <w:p w14:paraId="5BEC2D7B" w14:textId="61979A8C" w:rsidR="0083419F" w:rsidRPr="00F40D51" w:rsidRDefault="005C2180" w:rsidP="0083419F">
      <w:pPr>
        <w:jc w:val="both"/>
        <w:rPr>
          <w:rFonts w:ascii="Georgia" w:hAnsi="Georgia"/>
          <w:b/>
          <w:sz w:val="22"/>
          <w:szCs w:val="22"/>
          <w:lang w:val="ru-RU"/>
        </w:rPr>
      </w:pPr>
      <w:r w:rsidRPr="00F40D51">
        <w:rPr>
          <w:rFonts w:ascii="Georgia" w:hAnsi="Georgia"/>
          <w:b/>
          <w:sz w:val="22"/>
          <w:szCs w:val="22"/>
          <w:lang w:val="ru-RU"/>
        </w:rPr>
        <w:t xml:space="preserve">Компания </w:t>
      </w:r>
      <w:r w:rsidRPr="00F40D51">
        <w:rPr>
          <w:rFonts w:ascii="Times New Roman" w:hAnsi="Times New Roman" w:cs="Times New Roman"/>
          <w:b/>
          <w:sz w:val="22"/>
          <w:szCs w:val="22"/>
          <w:lang w:val="ru-RU"/>
        </w:rPr>
        <w:t>ө</w:t>
      </w:r>
      <w:r w:rsidRPr="00F40D51">
        <w:rPr>
          <w:rFonts w:ascii="Georgia" w:hAnsi="Georgia" w:cs="Georgia"/>
          <w:b/>
          <w:sz w:val="22"/>
          <w:szCs w:val="22"/>
          <w:lang w:val="ru-RU"/>
        </w:rPr>
        <w:t>німдері</w:t>
      </w:r>
      <w:proofErr w:type="gramStart"/>
      <w:r w:rsidRPr="00F40D51">
        <w:rPr>
          <w:rFonts w:ascii="Georgia" w:hAnsi="Georgia" w:cs="Georgia"/>
          <w:b/>
          <w:sz w:val="22"/>
          <w:szCs w:val="22"/>
          <w:lang w:val="ru-RU"/>
        </w:rPr>
        <w:t>не</w:t>
      </w:r>
      <w:r w:rsidRPr="00F40D51">
        <w:rPr>
          <w:rFonts w:ascii="Georgia" w:hAnsi="Georgia"/>
          <w:b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b/>
          <w:sz w:val="22"/>
          <w:szCs w:val="22"/>
          <w:lang w:val="ru-RU"/>
        </w:rPr>
        <w:t>жа</w:t>
      </w:r>
      <w:proofErr w:type="gramEnd"/>
      <w:r w:rsidRPr="00F40D51">
        <w:rPr>
          <w:rFonts w:ascii="Times New Roman" w:hAnsi="Times New Roman" w:cs="Times New Roman"/>
          <w:b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b/>
          <w:sz w:val="22"/>
          <w:szCs w:val="22"/>
          <w:lang w:val="ru-RU"/>
        </w:rPr>
        <w:t>ымсыз</w:t>
      </w:r>
      <w:r w:rsidRPr="00F40D51">
        <w:rPr>
          <w:rFonts w:ascii="Georgia" w:hAnsi="Georgia"/>
          <w:b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b/>
          <w:sz w:val="22"/>
          <w:szCs w:val="22"/>
          <w:lang w:val="ru-RU"/>
        </w:rPr>
        <w:t>реакциялар</w:t>
      </w:r>
      <w:r w:rsidRPr="00F40D51">
        <w:rPr>
          <w:rFonts w:ascii="Georgia" w:hAnsi="Georgia"/>
          <w:b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b/>
          <w:sz w:val="22"/>
          <w:szCs w:val="22"/>
          <w:lang w:val="ru-RU"/>
        </w:rPr>
        <w:t>мен</w:t>
      </w:r>
      <w:r w:rsidRPr="00F40D51">
        <w:rPr>
          <w:rFonts w:ascii="Georgia" w:hAnsi="Georgia"/>
          <w:b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b/>
          <w:sz w:val="22"/>
          <w:szCs w:val="22"/>
          <w:lang w:val="ru-RU"/>
        </w:rPr>
        <w:t>ша</w:t>
      </w:r>
      <w:r w:rsidRPr="00F40D51">
        <w:rPr>
          <w:rFonts w:ascii="Times New Roman" w:hAnsi="Times New Roman" w:cs="Times New Roman"/>
          <w:b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b/>
          <w:sz w:val="22"/>
          <w:szCs w:val="22"/>
          <w:lang w:val="ru-RU"/>
        </w:rPr>
        <w:t>ымдар</w:t>
      </w:r>
      <w:r w:rsidRPr="00F40D51">
        <w:rPr>
          <w:rFonts w:ascii="Georgia" w:hAnsi="Georgia"/>
          <w:b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b/>
          <w:sz w:val="22"/>
          <w:szCs w:val="22"/>
          <w:lang w:val="ru-RU"/>
        </w:rPr>
        <w:t>туралы</w:t>
      </w:r>
      <w:r w:rsidRPr="00F40D51">
        <w:rPr>
          <w:rFonts w:ascii="Georgia" w:hAnsi="Georgia"/>
          <w:b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b/>
          <w:sz w:val="22"/>
          <w:szCs w:val="22"/>
          <w:lang w:val="ru-RU"/>
        </w:rPr>
        <w:t>а</w:t>
      </w:r>
      <w:r w:rsidRPr="00F40D51">
        <w:rPr>
          <w:rFonts w:ascii="Times New Roman" w:hAnsi="Times New Roman" w:cs="Times New Roman"/>
          <w:b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b/>
          <w:sz w:val="22"/>
          <w:szCs w:val="22"/>
          <w:lang w:val="ru-RU"/>
        </w:rPr>
        <w:t>парат</w:t>
      </w:r>
      <w:r w:rsidRPr="00F40D51">
        <w:rPr>
          <w:rFonts w:ascii="Georgia" w:hAnsi="Georgia"/>
          <w:b/>
          <w:sz w:val="22"/>
          <w:szCs w:val="22"/>
          <w:lang w:val="ru-RU"/>
        </w:rPr>
        <w:t xml:space="preserve"> </w:t>
      </w:r>
    </w:p>
    <w:p w14:paraId="43AA43DA" w14:textId="1BA1A672" w:rsidR="005C2180" w:rsidRPr="00F40D51" w:rsidRDefault="005C2180" w:rsidP="0083419F">
      <w:pPr>
        <w:shd w:val="clear" w:color="auto" w:fill="FFFFFF"/>
        <w:spacing w:before="100" w:beforeAutospacing="1" w:after="100" w:afterAutospacing="1"/>
        <w:jc w:val="both"/>
        <w:rPr>
          <w:rFonts w:ascii="Georgia" w:hAnsi="Georgia"/>
          <w:sz w:val="22"/>
          <w:szCs w:val="22"/>
          <w:lang w:val="ru-RU"/>
        </w:rPr>
      </w:pPr>
      <w:r w:rsidRPr="00F40D51">
        <w:rPr>
          <w:rFonts w:ascii="Georgia" w:hAnsi="Georgia"/>
          <w:sz w:val="22"/>
          <w:szCs w:val="22"/>
          <w:lang w:val="ru-RU"/>
        </w:rPr>
        <w:t>Бізді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леуметтік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желілердегі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веб</w:t>
      </w:r>
      <w:r w:rsidRPr="00F40D51">
        <w:rPr>
          <w:rFonts w:ascii="Georgia" w:hAnsi="Georgia"/>
          <w:sz w:val="22"/>
          <w:szCs w:val="22"/>
          <w:lang w:val="ru-RU"/>
        </w:rPr>
        <w:t>-</w:t>
      </w:r>
      <w:r w:rsidRPr="00F40D51">
        <w:rPr>
          <w:rFonts w:ascii="Georgia" w:hAnsi="Georgia" w:cs="Georgia"/>
          <w:sz w:val="22"/>
          <w:szCs w:val="22"/>
          <w:lang w:val="ru-RU"/>
        </w:rPr>
        <w:t>сайттарымыз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бен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арналарымыз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ө</w:t>
      </w:r>
      <w:r w:rsidRPr="00F40D51">
        <w:rPr>
          <w:rFonts w:ascii="Georgia" w:hAnsi="Georgia" w:cs="Georgia"/>
          <w:sz w:val="22"/>
          <w:szCs w:val="22"/>
          <w:lang w:val="ru-RU"/>
        </w:rPr>
        <w:t>німдерге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ымсыз</w:t>
      </w:r>
      <w:r w:rsidRPr="00F40D51">
        <w:rPr>
          <w:rFonts w:ascii="Georgia" w:hAnsi="Georgia"/>
          <w:sz w:val="22"/>
          <w:szCs w:val="22"/>
          <w:lang w:val="ru-RU"/>
        </w:rPr>
        <w:t xml:space="preserve"> реакциялар, терапевтік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серді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болмауы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емдеудегі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ателіктер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д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ұ</w:t>
      </w:r>
      <w:r w:rsidRPr="00F40D51">
        <w:rPr>
          <w:rFonts w:ascii="Georgia" w:hAnsi="Georgia" w:cs="Georgia"/>
          <w:sz w:val="22"/>
          <w:szCs w:val="22"/>
          <w:lang w:val="ru-RU"/>
        </w:rPr>
        <w:t>рыс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пайдаланбау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немесе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медициналы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олдану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ө</w:t>
      </w:r>
      <w:r w:rsidRPr="00F40D51">
        <w:rPr>
          <w:rFonts w:ascii="Georgia" w:hAnsi="Georgia" w:cs="Georgia"/>
          <w:sz w:val="22"/>
          <w:szCs w:val="22"/>
          <w:lang w:val="ru-RU"/>
        </w:rPr>
        <w:t>ніндегі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н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ұ</w:t>
      </w:r>
      <w:r w:rsidRPr="00F40D51">
        <w:rPr>
          <w:rFonts w:ascii="Georgia" w:hAnsi="Georgia" w:cs="Georgia"/>
          <w:sz w:val="22"/>
          <w:szCs w:val="22"/>
          <w:lang w:val="ru-RU"/>
        </w:rPr>
        <w:t>с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proofErr w:type="gramStart"/>
      <w:r w:rsidRPr="00F40D51">
        <w:rPr>
          <w:rFonts w:ascii="Georgia" w:hAnsi="Georgia" w:cs="Georgia"/>
          <w:sz w:val="22"/>
          <w:szCs w:val="22"/>
          <w:lang w:val="ru-RU"/>
        </w:rPr>
        <w:t>аулы</w:t>
      </w:r>
      <w:proofErr w:type="gramEnd"/>
      <w:r w:rsidRPr="00F40D51">
        <w:rPr>
          <w:rFonts w:ascii="Times New Roman" w:hAnsi="Times New Roman" w:cs="Times New Roman"/>
          <w:sz w:val="22"/>
          <w:szCs w:val="22"/>
          <w:lang w:val="ru-RU"/>
        </w:rPr>
        <w:t>ққ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йкес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="00192673" w:rsidRPr="00F40D51">
        <w:rPr>
          <w:rFonts w:ascii="Georgia" w:hAnsi="Georgia" w:cs="Georgia"/>
          <w:sz w:val="22"/>
          <w:szCs w:val="22"/>
          <w:lang w:val="ru-RU"/>
        </w:rPr>
        <w:t>емес пайдалану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сапа</w:t>
      </w:r>
      <w:r w:rsidR="00192673"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="00192673"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ша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ымдар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не</w:t>
      </w:r>
      <w:r w:rsidRPr="00F40D51">
        <w:rPr>
          <w:rFonts w:ascii="Georgia" w:hAnsi="Georgia"/>
          <w:sz w:val="22"/>
          <w:szCs w:val="22"/>
          <w:lang w:val="ru-RU"/>
        </w:rPr>
        <w:t>/</w:t>
      </w:r>
      <w:r w:rsidRPr="00F40D51">
        <w:rPr>
          <w:rFonts w:ascii="Georgia" w:hAnsi="Georgia" w:cs="Georgia"/>
          <w:sz w:val="22"/>
          <w:szCs w:val="22"/>
          <w:lang w:val="ru-RU"/>
        </w:rPr>
        <w:t>немесе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ө</w:t>
      </w:r>
      <w:r w:rsidRPr="00F40D51">
        <w:rPr>
          <w:rFonts w:ascii="Georgia" w:hAnsi="Georgia" w:cs="Georgia"/>
          <w:sz w:val="22"/>
          <w:szCs w:val="22"/>
          <w:lang w:val="ru-RU"/>
        </w:rPr>
        <w:t>німдерімізді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ауіпсіздігі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мен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сапасына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атысты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бас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селелер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туралы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хабарла</w:t>
      </w:r>
      <w:r w:rsidRPr="00F40D51">
        <w:rPr>
          <w:rFonts w:ascii="Georgia" w:hAnsi="Georgia"/>
          <w:sz w:val="22"/>
          <w:szCs w:val="22"/>
          <w:lang w:val="ru-RU"/>
        </w:rPr>
        <w:t xml:space="preserve">малар </w:t>
      </w:r>
      <w:proofErr w:type="gramStart"/>
      <w:r w:rsidRPr="00F40D51">
        <w:rPr>
          <w:rFonts w:ascii="Georgia" w:hAnsi="Georgia"/>
          <w:sz w:val="22"/>
          <w:szCs w:val="22"/>
          <w:lang w:val="ru-RU"/>
        </w:rPr>
        <w:t>жинау</w:t>
      </w:r>
      <w:proofErr w:type="gramEnd"/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арналма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ан</w:t>
      </w:r>
      <w:r w:rsidRPr="00F40D51">
        <w:rPr>
          <w:rFonts w:ascii="Georgia" w:hAnsi="Georgia"/>
          <w:sz w:val="22"/>
          <w:szCs w:val="22"/>
          <w:lang w:val="ru-RU"/>
        </w:rPr>
        <w:t xml:space="preserve">. </w:t>
      </w:r>
      <w:r w:rsidRPr="00F40D51">
        <w:rPr>
          <w:rFonts w:ascii="Georgia" w:hAnsi="Georgia" w:cs="Georgia"/>
          <w:sz w:val="22"/>
          <w:szCs w:val="22"/>
          <w:lang w:val="ru-RU"/>
        </w:rPr>
        <w:t>Денсаулы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дайы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к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рт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нашарла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дайда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жедел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медициналы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рдем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ызметіне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немесе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емдеуші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д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proofErr w:type="gramStart"/>
      <w:r w:rsidRPr="00F40D51">
        <w:rPr>
          <w:rFonts w:ascii="Georgia" w:hAnsi="Georgia" w:cs="Georgia"/>
          <w:sz w:val="22"/>
          <w:szCs w:val="22"/>
          <w:lang w:val="ru-RU"/>
        </w:rPr>
        <w:t>р</w:t>
      </w:r>
      <w:proofErr w:type="gramEnd"/>
      <w:r w:rsidRPr="00F40D51">
        <w:rPr>
          <w:rFonts w:ascii="Georgia" w:hAnsi="Georgia" w:cs="Georgia"/>
          <w:sz w:val="22"/>
          <w:szCs w:val="22"/>
          <w:lang w:val="ru-RU"/>
        </w:rPr>
        <w:t>ігері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ізге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дереу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хабарласы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ыз</w:t>
      </w:r>
      <w:r w:rsidRPr="00F40D51">
        <w:rPr>
          <w:rFonts w:ascii="Georgia" w:hAnsi="Georgia"/>
          <w:sz w:val="22"/>
          <w:szCs w:val="22"/>
          <w:lang w:val="ru-RU"/>
        </w:rPr>
        <w:t xml:space="preserve">. </w:t>
      </w:r>
      <w:r w:rsidRPr="00F40D51">
        <w:rPr>
          <w:rFonts w:ascii="Georgia" w:hAnsi="Georgia" w:cs="Georgia"/>
          <w:sz w:val="22"/>
          <w:szCs w:val="22"/>
          <w:lang w:val="ru-RU"/>
        </w:rPr>
        <w:t>Сондай</w:t>
      </w:r>
      <w:r w:rsidRPr="00F40D51">
        <w:rPr>
          <w:rFonts w:ascii="Georgia" w:hAnsi="Georgia"/>
          <w:sz w:val="22"/>
          <w:szCs w:val="22"/>
          <w:lang w:val="ru-RU"/>
        </w:rPr>
        <w:t>-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hyperlink r:id="rId9" w:history="1">
        <w:r w:rsidR="00192673" w:rsidRPr="00F40D51">
          <w:rPr>
            <w:rStyle w:val="affb"/>
            <w:rFonts w:ascii="Georgia" w:hAnsi="Georgia"/>
            <w:lang w:val="ru-RU"/>
          </w:rPr>
          <w:t>фарма</w:t>
        </w:r>
        <w:r w:rsidR="00192673" w:rsidRPr="00F40D51">
          <w:rPr>
            <w:rStyle w:val="affb"/>
            <w:rFonts w:ascii="Times New Roman" w:hAnsi="Times New Roman" w:cs="Times New Roman"/>
            <w:lang w:val="ru-RU"/>
          </w:rPr>
          <w:t>қ</w:t>
        </w:r>
        <w:r w:rsidR="00192673" w:rsidRPr="00F40D51">
          <w:rPr>
            <w:rStyle w:val="affb"/>
            <w:rFonts w:ascii="Georgia" w:hAnsi="Georgia" w:cs="Georgia"/>
            <w:lang w:val="ru-RU"/>
          </w:rPr>
          <w:t>ауіпсіздік</w:t>
        </w:r>
        <w:r w:rsidR="00192673" w:rsidRPr="00F40D51">
          <w:rPr>
            <w:rStyle w:val="affb"/>
            <w:rFonts w:ascii="Georgia" w:hAnsi="Georgia"/>
            <w:lang w:val="ru-RU"/>
          </w:rPr>
          <w:t xml:space="preserve"> туралы (</w:t>
        </w:r>
        <w:r w:rsidR="00192673" w:rsidRPr="00F40D51">
          <w:rPr>
            <w:rStyle w:val="affb"/>
            <w:rFonts w:ascii="Georgia" w:hAnsi="Georgia"/>
          </w:rPr>
          <w:t>bauschhealth</w:t>
        </w:r>
        <w:r w:rsidR="00192673" w:rsidRPr="00F40D51">
          <w:rPr>
            <w:rStyle w:val="affb"/>
            <w:rFonts w:ascii="Georgia" w:hAnsi="Georgia"/>
            <w:lang w:val="ru-RU"/>
          </w:rPr>
          <w:t>.</w:t>
        </w:r>
        <w:r w:rsidR="00192673" w:rsidRPr="00F40D51">
          <w:rPr>
            <w:rStyle w:val="affb"/>
            <w:rFonts w:ascii="Georgia" w:hAnsi="Georgia"/>
          </w:rPr>
          <w:t>ru</w:t>
        </w:r>
        <w:r w:rsidR="00192673" w:rsidRPr="00F40D51">
          <w:rPr>
            <w:rStyle w:val="affb"/>
            <w:rFonts w:ascii="Georgia" w:hAnsi="Georgia"/>
            <w:lang w:val="ru-RU"/>
          </w:rPr>
          <w:t>)</w:t>
        </w:r>
      </w:hyperlink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="00192673" w:rsidRPr="00F40D51">
        <w:rPr>
          <w:rFonts w:ascii="Georgia" w:hAnsi="Georgia"/>
          <w:sz w:val="22"/>
          <w:szCs w:val="22"/>
          <w:lang w:val="ru-RU"/>
        </w:rPr>
        <w:t>к</w:t>
      </w:r>
      <w:r w:rsidRPr="00F40D51">
        <w:rPr>
          <w:rFonts w:ascii="Georgia" w:hAnsi="Georgia" w:cs="Georgia"/>
          <w:sz w:val="22"/>
          <w:szCs w:val="22"/>
          <w:lang w:val="ru-RU"/>
        </w:rPr>
        <w:t>ері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байланыс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нысанын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пайдалана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отырып</w:t>
      </w:r>
      <w:r w:rsidR="00192673" w:rsidRPr="00F40D51">
        <w:rPr>
          <w:rFonts w:ascii="Georgia" w:hAnsi="Georgia" w:cs="Georgia"/>
          <w:sz w:val="22"/>
          <w:szCs w:val="22"/>
          <w:lang w:val="ru-RU"/>
        </w:rPr>
        <w:t xml:space="preserve"> немесе</w:t>
      </w:r>
      <w:r w:rsidR="00192673" w:rsidRPr="00F40D51">
        <w:rPr>
          <w:rFonts w:ascii="Georgia" w:hAnsi="Georgia"/>
          <w:sz w:val="22"/>
          <w:szCs w:val="22"/>
          <w:lang w:val="ru-RU"/>
        </w:rPr>
        <w:t xml:space="preserve"> </w:t>
      </w:r>
      <w:hyperlink r:id="rId10" w:history="1">
        <w:r w:rsidR="00192673" w:rsidRPr="00F40D51">
          <w:rPr>
            <w:rStyle w:val="affb"/>
            <w:rFonts w:ascii="Georgia" w:hAnsi="Georgia"/>
            <w:sz w:val="22"/>
            <w:szCs w:val="22"/>
          </w:rPr>
          <w:t>Russia</w:t>
        </w:r>
        <w:r w:rsidR="00192673" w:rsidRPr="00F40D51">
          <w:rPr>
            <w:rStyle w:val="affb"/>
            <w:rFonts w:ascii="Georgia" w:hAnsi="Georgia"/>
            <w:sz w:val="22"/>
            <w:szCs w:val="22"/>
            <w:lang w:val="ru-RU"/>
          </w:rPr>
          <w:t>.</w:t>
        </w:r>
        <w:r w:rsidR="00192673" w:rsidRPr="00F40D51">
          <w:rPr>
            <w:rStyle w:val="affb"/>
            <w:rFonts w:ascii="Georgia" w:hAnsi="Georgia"/>
            <w:sz w:val="22"/>
            <w:szCs w:val="22"/>
          </w:rPr>
          <w:t>Claims</w:t>
        </w:r>
        <w:r w:rsidR="00192673" w:rsidRPr="00F40D51">
          <w:rPr>
            <w:rStyle w:val="affb"/>
            <w:rFonts w:ascii="Georgia" w:hAnsi="Georgia"/>
            <w:sz w:val="22"/>
            <w:szCs w:val="22"/>
            <w:lang w:val="ru-RU"/>
          </w:rPr>
          <w:t>@</w:t>
        </w:r>
        <w:r w:rsidR="00192673" w:rsidRPr="00F40D51">
          <w:rPr>
            <w:rStyle w:val="affb"/>
            <w:rFonts w:ascii="Georgia" w:hAnsi="Georgia"/>
            <w:sz w:val="22"/>
            <w:szCs w:val="22"/>
          </w:rPr>
          <w:t>bausch</w:t>
        </w:r>
        <w:r w:rsidR="00192673" w:rsidRPr="00F40D51">
          <w:rPr>
            <w:rStyle w:val="affb"/>
            <w:rFonts w:ascii="Georgia" w:hAnsi="Georgia"/>
            <w:sz w:val="22"/>
            <w:szCs w:val="22"/>
            <w:lang w:val="ru-RU"/>
          </w:rPr>
          <w:t>.</w:t>
        </w:r>
        <w:r w:rsidR="00192673" w:rsidRPr="00F40D51">
          <w:rPr>
            <w:rStyle w:val="affb"/>
            <w:rFonts w:ascii="Georgia" w:hAnsi="Georgia"/>
            <w:sz w:val="22"/>
            <w:szCs w:val="22"/>
          </w:rPr>
          <w:t>com</w:t>
        </w:r>
      </w:hyperlink>
      <w:r w:rsidR="00192673" w:rsidRPr="00F40D51">
        <w:rPr>
          <w:rStyle w:val="affb"/>
          <w:rFonts w:ascii="Georgia" w:hAnsi="Georgia"/>
          <w:sz w:val="22"/>
          <w:szCs w:val="22"/>
          <w:lang w:val="kk-KZ"/>
        </w:rPr>
        <w:t xml:space="preserve"> </w:t>
      </w:r>
      <w:r w:rsidR="00192673" w:rsidRPr="00F40D51">
        <w:rPr>
          <w:rFonts w:ascii="Georgia" w:hAnsi="Georgia" w:cs="Georgia"/>
          <w:sz w:val="22"/>
          <w:szCs w:val="22"/>
          <w:lang w:val="ru-RU"/>
        </w:rPr>
        <w:t>электронды</w:t>
      </w:r>
      <w:r w:rsidR="00192673"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="00192673"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="00192673" w:rsidRPr="00F40D51">
        <w:rPr>
          <w:rFonts w:ascii="Georgia" w:hAnsi="Georgia" w:cs="Georgia"/>
          <w:sz w:val="22"/>
          <w:szCs w:val="22"/>
          <w:lang w:val="ru-RU"/>
        </w:rPr>
        <w:t>пошта</w:t>
      </w:r>
      <w:r w:rsidR="00192673"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="00192673" w:rsidRPr="00F40D51">
        <w:rPr>
          <w:rFonts w:ascii="Georgia" w:hAnsi="Georgia" w:cs="Georgia"/>
          <w:sz w:val="22"/>
          <w:szCs w:val="22"/>
          <w:lang w:val="ru-RU"/>
        </w:rPr>
        <w:t>мекен-жайына</w:t>
      </w:r>
      <w:r w:rsidR="00192673"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="00192673" w:rsidRPr="00F40D51">
        <w:rPr>
          <w:rFonts w:ascii="Georgia" w:hAnsi="Georgia" w:cs="Georgia"/>
          <w:sz w:val="22"/>
          <w:szCs w:val="22"/>
          <w:lang w:val="ru-RU"/>
        </w:rPr>
        <w:t>хабарлама</w:t>
      </w:r>
      <w:r w:rsidR="00192673"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="00192673" w:rsidRPr="00F40D51">
        <w:rPr>
          <w:rFonts w:ascii="Georgia" w:hAnsi="Georgia" w:cs="Georgia"/>
          <w:sz w:val="22"/>
          <w:szCs w:val="22"/>
          <w:lang w:val="ru-RU"/>
        </w:rPr>
        <w:t>жіберу</w:t>
      </w:r>
      <w:r w:rsidR="00192673"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="00192673" w:rsidRPr="00F40D51">
        <w:rPr>
          <w:rFonts w:ascii="Georgia" w:hAnsi="Georgia" w:cs="Georgia"/>
          <w:sz w:val="22"/>
          <w:szCs w:val="22"/>
          <w:lang w:val="ru-RU"/>
        </w:rPr>
        <w:t>ар</w:t>
      </w:r>
      <w:r w:rsidR="00192673"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="00192673" w:rsidRPr="00F40D51">
        <w:rPr>
          <w:rFonts w:ascii="Georgia" w:hAnsi="Georgia" w:cs="Georgia"/>
          <w:sz w:val="22"/>
          <w:szCs w:val="22"/>
          <w:lang w:val="ru-RU"/>
        </w:rPr>
        <w:t>ылы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ө</w:t>
      </w:r>
      <w:r w:rsidRPr="00F40D51">
        <w:rPr>
          <w:rFonts w:ascii="Georgia" w:hAnsi="Georgia" w:cs="Georgia"/>
          <w:sz w:val="22"/>
          <w:szCs w:val="22"/>
          <w:lang w:val="ru-RU"/>
        </w:rPr>
        <w:t>німге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ша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ым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жа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ымс</w:t>
      </w:r>
      <w:r w:rsidRPr="00F40D51">
        <w:rPr>
          <w:rFonts w:ascii="Georgia" w:hAnsi="Georgia"/>
          <w:sz w:val="22"/>
          <w:szCs w:val="22"/>
          <w:lang w:val="ru-RU"/>
        </w:rPr>
        <w:t xml:space="preserve">ыз реакциялар туралы </w:t>
      </w:r>
      <w:proofErr w:type="gramStart"/>
      <w:r w:rsidRPr="00F40D51">
        <w:rPr>
          <w:rFonts w:ascii="Georgia" w:hAnsi="Georgia"/>
          <w:sz w:val="22"/>
          <w:szCs w:val="22"/>
          <w:lang w:val="ru-RU"/>
        </w:rPr>
        <w:t>хабарлау</w:t>
      </w:r>
      <w:proofErr w:type="gramEnd"/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болады</w:t>
      </w:r>
      <w:r w:rsidRPr="00F40D51">
        <w:rPr>
          <w:rFonts w:ascii="Georgia" w:hAnsi="Georgia"/>
          <w:sz w:val="22"/>
          <w:szCs w:val="22"/>
          <w:lang w:val="ru-RU"/>
        </w:rPr>
        <w:t>.</w:t>
      </w:r>
    </w:p>
    <w:p w14:paraId="3B2ED14E" w14:textId="49F5200C" w:rsidR="0083419F" w:rsidRPr="00F40D51" w:rsidRDefault="00192673" w:rsidP="0083419F">
      <w:pPr>
        <w:shd w:val="clear" w:color="auto" w:fill="FFFFFF"/>
        <w:spacing w:before="100" w:beforeAutospacing="1" w:after="100" w:afterAutospacing="1"/>
        <w:jc w:val="both"/>
        <w:rPr>
          <w:rFonts w:ascii="Georgia" w:hAnsi="Georgia" w:cs="Georgia"/>
          <w:sz w:val="22"/>
          <w:szCs w:val="22"/>
          <w:lang w:val="ru-RU"/>
        </w:rPr>
      </w:pPr>
      <w:r w:rsidRPr="00F40D51">
        <w:rPr>
          <w:rFonts w:ascii="Georgia" w:hAnsi="Georgia"/>
          <w:sz w:val="22"/>
          <w:szCs w:val="22"/>
          <w:lang w:val="ru-RU"/>
        </w:rPr>
        <w:t xml:space="preserve">Егер сіз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ө</w:t>
      </w:r>
      <w:r w:rsidRPr="00F40D51">
        <w:rPr>
          <w:rFonts w:ascii="Georgia" w:hAnsi="Georgia" w:cs="Georgia"/>
          <w:sz w:val="22"/>
          <w:szCs w:val="22"/>
          <w:lang w:val="ru-RU"/>
        </w:rPr>
        <w:t>німдерімізді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ауіпсіздігіне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не</w:t>
      </w:r>
      <w:r w:rsidRPr="00F40D51">
        <w:rPr>
          <w:rFonts w:ascii="Georgia" w:hAnsi="Georgia"/>
          <w:sz w:val="22"/>
          <w:szCs w:val="22"/>
          <w:lang w:val="ru-RU"/>
        </w:rPr>
        <w:t>/</w:t>
      </w:r>
      <w:r w:rsidRPr="00F40D51">
        <w:rPr>
          <w:rFonts w:ascii="Georgia" w:hAnsi="Georgia" w:cs="Georgia"/>
          <w:sz w:val="22"/>
          <w:szCs w:val="22"/>
          <w:lang w:val="ru-RU"/>
        </w:rPr>
        <w:t>немесе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сапасына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атысты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ымсыз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реакциялар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немесе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бас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се</w:t>
      </w:r>
      <w:r w:rsidRPr="00F40D51">
        <w:rPr>
          <w:rFonts w:ascii="Georgia" w:hAnsi="Georgia"/>
          <w:sz w:val="22"/>
          <w:szCs w:val="22"/>
          <w:lang w:val="ru-RU"/>
        </w:rPr>
        <w:t>лелер туралы хабарласа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ыз</w:t>
      </w:r>
      <w:r w:rsidRPr="00F40D51">
        <w:rPr>
          <w:rFonts w:ascii="Georgia" w:hAnsi="Georgia"/>
          <w:sz w:val="22"/>
          <w:szCs w:val="22"/>
          <w:lang w:val="ru-RU"/>
        </w:rPr>
        <w:t xml:space="preserve">, біз </w:t>
      </w:r>
      <w:r w:rsidRPr="00F40D51">
        <w:rPr>
          <w:rFonts w:ascii="Georgia" w:hAnsi="Georgia" w:cs="Georgia"/>
          <w:sz w:val="22"/>
          <w:szCs w:val="22"/>
          <w:lang w:val="ru-RU"/>
        </w:rPr>
        <w:t>хабарлама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ызды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арастыру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proofErr w:type="gramStart"/>
      <w:r w:rsidRPr="00F40D51">
        <w:rPr>
          <w:rFonts w:ascii="Georgia" w:hAnsi="Georgia" w:cs="Georgia"/>
          <w:sz w:val="22"/>
          <w:szCs w:val="22"/>
          <w:lang w:val="ru-RU"/>
        </w:rPr>
        <w:t>за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ды</w:t>
      </w:r>
      <w:proofErr w:type="gramEnd"/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рде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міндеттіміз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не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сініктеме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алу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шін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сізге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хабарласуымыз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керек</w:t>
      </w:r>
      <w:r w:rsidR="0083419F" w:rsidRPr="00F40D51">
        <w:rPr>
          <w:rFonts w:ascii="Georgia" w:hAnsi="Georgia"/>
          <w:sz w:val="22"/>
          <w:szCs w:val="22"/>
          <w:lang w:val="ru-RU"/>
        </w:rPr>
        <w:t>.</w:t>
      </w:r>
    </w:p>
    <w:p w14:paraId="1FC5BF1B" w14:textId="6972C72D" w:rsidR="00F540C8" w:rsidRPr="00F40D51" w:rsidRDefault="00192673" w:rsidP="00C56809">
      <w:pPr>
        <w:jc w:val="both"/>
        <w:rPr>
          <w:rFonts w:ascii="Georgia" w:hAnsi="Georgia"/>
          <w:b/>
          <w:sz w:val="22"/>
          <w:szCs w:val="22"/>
          <w:lang w:val="ru-RU"/>
        </w:rPr>
      </w:pPr>
      <w:r w:rsidRPr="00F40D51">
        <w:rPr>
          <w:rFonts w:ascii="Times New Roman" w:hAnsi="Times New Roman" w:cs="Times New Roman"/>
          <w:b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b/>
          <w:sz w:val="22"/>
          <w:szCs w:val="22"/>
          <w:lang w:val="ru-RU"/>
        </w:rPr>
        <w:t>ызмет</w:t>
      </w:r>
      <w:r w:rsidRPr="00F40D51">
        <w:rPr>
          <w:rFonts w:ascii="Georgia" w:hAnsi="Georgia"/>
          <w:b/>
          <w:sz w:val="22"/>
          <w:szCs w:val="22"/>
          <w:lang w:val="ru-RU"/>
        </w:rPr>
        <w:t xml:space="preserve"> к</w:t>
      </w:r>
      <w:r w:rsidRPr="00F40D51">
        <w:rPr>
          <w:rFonts w:ascii="Times New Roman" w:hAnsi="Times New Roman" w:cs="Times New Roman"/>
          <w:b/>
          <w:sz w:val="22"/>
          <w:szCs w:val="22"/>
          <w:lang w:val="ru-RU"/>
        </w:rPr>
        <w:t>ө</w:t>
      </w:r>
      <w:r w:rsidRPr="00F40D51">
        <w:rPr>
          <w:rFonts w:ascii="Georgia" w:hAnsi="Georgia" w:cs="Georgia"/>
          <w:b/>
          <w:sz w:val="22"/>
          <w:szCs w:val="22"/>
          <w:lang w:val="ru-RU"/>
        </w:rPr>
        <w:t>рсету</w:t>
      </w:r>
      <w:r w:rsidRPr="00F40D51">
        <w:rPr>
          <w:rFonts w:ascii="Georgia" w:hAnsi="Georgia"/>
          <w:b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b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b/>
          <w:sz w:val="22"/>
          <w:szCs w:val="22"/>
          <w:lang w:val="ru-RU"/>
        </w:rPr>
        <w:t>шін</w:t>
      </w:r>
      <w:r w:rsidRPr="00F40D51">
        <w:rPr>
          <w:rFonts w:ascii="Georgia" w:hAnsi="Georgia"/>
          <w:b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b/>
          <w:sz w:val="22"/>
          <w:szCs w:val="22"/>
          <w:lang w:val="ru-RU"/>
        </w:rPr>
        <w:t>деректерді</w:t>
      </w:r>
      <w:r w:rsidRPr="00F40D51">
        <w:rPr>
          <w:rFonts w:ascii="Georgia" w:hAnsi="Georgia"/>
          <w:b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b/>
          <w:sz w:val="22"/>
          <w:szCs w:val="22"/>
          <w:lang w:val="ru-RU"/>
        </w:rPr>
        <w:t>жинау</w:t>
      </w:r>
      <w:r w:rsidRPr="00F40D51">
        <w:rPr>
          <w:rFonts w:ascii="Georgia" w:hAnsi="Georgia"/>
          <w:b/>
          <w:sz w:val="22"/>
          <w:szCs w:val="22"/>
          <w:lang w:val="ru-RU"/>
        </w:rPr>
        <w:t xml:space="preserve"> </w:t>
      </w:r>
    </w:p>
    <w:p w14:paraId="19F9E31B" w14:textId="7F5B31AA" w:rsidR="00157975" w:rsidRPr="00F40D51" w:rsidRDefault="00192673" w:rsidP="00157975">
      <w:pPr>
        <w:shd w:val="clear" w:color="auto" w:fill="FFFFFF"/>
        <w:spacing w:before="100" w:beforeAutospacing="1" w:after="100" w:afterAutospacing="1"/>
        <w:jc w:val="both"/>
        <w:rPr>
          <w:rFonts w:ascii="Georgia" w:hAnsi="Georgia"/>
          <w:sz w:val="22"/>
          <w:szCs w:val="22"/>
          <w:lang w:val="ru-RU"/>
        </w:rPr>
      </w:pPr>
      <w:r w:rsidRPr="00F40D51">
        <w:rPr>
          <w:rFonts w:ascii="Georgia" w:hAnsi="Georgia"/>
          <w:sz w:val="22"/>
          <w:szCs w:val="22"/>
          <w:lang w:val="ru-RU"/>
        </w:rPr>
        <w:t>Б</w:t>
      </w:r>
      <w:r w:rsidRPr="00F40D51">
        <w:rPr>
          <w:rFonts w:ascii="Georgia" w:hAnsi="Georgia" w:cs="Georgia"/>
          <w:sz w:val="22"/>
          <w:szCs w:val="22"/>
          <w:lang w:val="ru-RU"/>
        </w:rPr>
        <w:t>із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сізді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proofErr w:type="gramStart"/>
      <w:r w:rsidRPr="00F40D51">
        <w:rPr>
          <w:rFonts w:ascii="Georgia" w:hAnsi="Georgia" w:cs="Georgia"/>
          <w:sz w:val="22"/>
          <w:szCs w:val="22"/>
          <w:lang w:val="ru-RU"/>
        </w:rPr>
        <w:t>жеке</w:t>
      </w:r>
      <w:proofErr w:type="gramEnd"/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параты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ызды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ызметтерді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ұ</w:t>
      </w:r>
      <w:r w:rsidRPr="00F40D51">
        <w:rPr>
          <w:rFonts w:ascii="Georgia" w:hAnsi="Georgia" w:cs="Georgia"/>
          <w:sz w:val="22"/>
          <w:szCs w:val="22"/>
          <w:lang w:val="ru-RU"/>
        </w:rPr>
        <w:t>сыну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шін</w:t>
      </w:r>
      <w:r w:rsidRPr="00F40D51">
        <w:rPr>
          <w:rFonts w:ascii="Georgia" w:hAnsi="Georgia"/>
          <w:sz w:val="22"/>
          <w:szCs w:val="22"/>
          <w:lang w:val="ru-RU"/>
        </w:rPr>
        <w:t xml:space="preserve"> де, </w:t>
      </w:r>
      <w:r w:rsidRPr="00F40D51">
        <w:rPr>
          <w:rFonts w:ascii="Georgia" w:hAnsi="Georgia" w:cs="Georgia"/>
          <w:sz w:val="22"/>
          <w:szCs w:val="22"/>
          <w:lang w:val="ru-RU"/>
        </w:rPr>
        <w:t>мысалы</w:t>
      </w:r>
      <w:r w:rsidR="003871A0" w:rsidRPr="00F40D51">
        <w:rPr>
          <w:rFonts w:ascii="Georgia" w:hAnsi="Georgia"/>
          <w:sz w:val="22"/>
          <w:szCs w:val="22"/>
          <w:lang w:val="ru-RU"/>
        </w:rPr>
        <w:t>, онлайн-</w:t>
      </w:r>
      <w:r w:rsidRPr="00F40D51">
        <w:rPr>
          <w:rFonts w:ascii="Georgia" w:hAnsi="Georgia"/>
          <w:sz w:val="22"/>
          <w:szCs w:val="22"/>
          <w:lang w:val="ru-RU"/>
        </w:rPr>
        <w:t xml:space="preserve">тапсырыстарды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өң</w:t>
      </w:r>
      <w:r w:rsidRPr="00F40D51">
        <w:rPr>
          <w:rFonts w:ascii="Georgia" w:hAnsi="Georgia" w:cs="Georgia"/>
          <w:sz w:val="22"/>
          <w:szCs w:val="22"/>
          <w:lang w:val="ru-RU"/>
        </w:rPr>
        <w:t>деу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кезінде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="003871A0" w:rsidRPr="00F40D51">
        <w:rPr>
          <w:rFonts w:ascii="Times New Roman" w:hAnsi="Times New Roman" w:cs="Times New Roman"/>
          <w:sz w:val="22"/>
          <w:szCs w:val="22"/>
          <w:lang w:val="ru-RU"/>
        </w:rPr>
        <w:t>өң</w:t>
      </w:r>
      <w:r w:rsidR="003871A0" w:rsidRPr="00F40D51">
        <w:rPr>
          <w:rFonts w:ascii="Georgia" w:hAnsi="Georgia" w:cs="Georgia"/>
          <w:sz w:val="22"/>
          <w:szCs w:val="22"/>
          <w:lang w:val="ru-RU"/>
        </w:rPr>
        <w:t>деуіміз м</w:t>
      </w:r>
      <w:r w:rsidR="003871A0"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="003871A0" w:rsidRPr="00F40D51">
        <w:rPr>
          <w:rFonts w:ascii="Georgia" w:hAnsi="Georgia" w:cs="Georgia"/>
          <w:sz w:val="22"/>
          <w:szCs w:val="22"/>
          <w:lang w:val="ru-RU"/>
        </w:rPr>
        <w:t>мкін</w:t>
      </w:r>
      <w:r w:rsidR="00157975" w:rsidRPr="00F40D51">
        <w:rPr>
          <w:rFonts w:ascii="Georgia" w:hAnsi="Georgia"/>
          <w:sz w:val="22"/>
          <w:szCs w:val="22"/>
          <w:lang w:val="ru-RU"/>
        </w:rPr>
        <w:t xml:space="preserve">.  </w:t>
      </w:r>
    </w:p>
    <w:p w14:paraId="2F3F89EF" w14:textId="49AC885D" w:rsidR="00157975" w:rsidRPr="00F40D51" w:rsidRDefault="00F0388F" w:rsidP="00157975">
      <w:pPr>
        <w:shd w:val="clear" w:color="auto" w:fill="FFFFFF"/>
        <w:spacing w:before="100" w:beforeAutospacing="1" w:after="100" w:afterAutospacing="1"/>
        <w:jc w:val="both"/>
        <w:rPr>
          <w:rFonts w:ascii="Georgia" w:hAnsi="Georgia" w:cs="Georgia"/>
          <w:sz w:val="22"/>
          <w:szCs w:val="22"/>
          <w:lang w:val="ru-RU"/>
        </w:rPr>
      </w:pPr>
      <w:r w:rsidRPr="00F40D51">
        <w:rPr>
          <w:rFonts w:ascii="Georgia" w:hAnsi="Georgia"/>
          <w:sz w:val="22"/>
          <w:szCs w:val="22"/>
          <w:lang w:val="ru-RU"/>
        </w:rPr>
        <w:t>Бізді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онлайн</w:t>
      </w:r>
      <w:r w:rsidRPr="00F40D51">
        <w:rPr>
          <w:rFonts w:ascii="Georgia" w:hAnsi="Georgia"/>
          <w:sz w:val="22"/>
          <w:szCs w:val="22"/>
          <w:lang w:val="ru-RU"/>
        </w:rPr>
        <w:t>-</w:t>
      </w:r>
      <w:r w:rsidRPr="00F40D51">
        <w:rPr>
          <w:rFonts w:ascii="Georgia" w:hAnsi="Georgia" w:cs="Georgia"/>
          <w:sz w:val="22"/>
          <w:szCs w:val="22"/>
          <w:lang w:val="ru-RU"/>
        </w:rPr>
        <w:t>тапсырыстар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йесіне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кіру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шін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тіркелу жазбасы жасал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дайда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біз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сізді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толы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аты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ызды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электронды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пошта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мекен-жайы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ызды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клиент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н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ө</w:t>
      </w:r>
      <w:r w:rsidRPr="00F40D51">
        <w:rPr>
          <w:rFonts w:ascii="Georgia" w:hAnsi="Georgia" w:cs="Georgia"/>
          <w:sz w:val="22"/>
          <w:szCs w:val="22"/>
          <w:lang w:val="ru-RU"/>
        </w:rPr>
        <w:t>мірін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пайдаланушы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атын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құ</w:t>
      </w:r>
      <w:r w:rsidRPr="00F40D51">
        <w:rPr>
          <w:rFonts w:ascii="Georgia" w:hAnsi="Georgia" w:cs="Georgia"/>
          <w:sz w:val="22"/>
          <w:szCs w:val="22"/>
          <w:lang w:val="ru-RU"/>
        </w:rPr>
        <w:t>пия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ө</w:t>
      </w:r>
      <w:r w:rsidRPr="00F40D51">
        <w:rPr>
          <w:rFonts w:ascii="Georgia" w:hAnsi="Georgia" w:cs="Georgia"/>
          <w:sz w:val="22"/>
          <w:szCs w:val="22"/>
          <w:lang w:val="ru-RU"/>
        </w:rPr>
        <w:t>зді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не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тіркелу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жазба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ызды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жасал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/>
          <w:sz w:val="22"/>
          <w:szCs w:val="22"/>
          <w:lang w:val="ru-RU"/>
        </w:rPr>
        <w:t>ан к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ні</w:t>
      </w:r>
      <w:proofErr w:type="gramStart"/>
      <w:r w:rsidRPr="00F40D51">
        <w:rPr>
          <w:rFonts w:ascii="Georgia" w:hAnsi="Georgia" w:cs="Georgia"/>
          <w:sz w:val="22"/>
          <w:szCs w:val="22"/>
          <w:lang w:val="ru-RU"/>
        </w:rPr>
        <w:t>н</w:t>
      </w:r>
      <w:proofErr w:type="gramEnd"/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ала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аламыз</w:t>
      </w:r>
      <w:r w:rsidRPr="00F40D51">
        <w:rPr>
          <w:rFonts w:ascii="Georgia" w:hAnsi="Georgia"/>
          <w:sz w:val="22"/>
          <w:szCs w:val="22"/>
          <w:lang w:val="ru-RU"/>
        </w:rPr>
        <w:t xml:space="preserve">. </w:t>
      </w:r>
      <w:r w:rsidRPr="00F40D51">
        <w:rPr>
          <w:rFonts w:ascii="Georgia" w:hAnsi="Georgia" w:cs="Georgia"/>
          <w:sz w:val="22"/>
          <w:szCs w:val="22"/>
          <w:lang w:val="ru-RU"/>
        </w:rPr>
        <w:t>Егер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сіз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телефон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н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ө</w:t>
      </w:r>
      <w:r w:rsidRPr="00F40D51">
        <w:rPr>
          <w:rFonts w:ascii="Georgia" w:hAnsi="Georgia" w:cs="Georgia"/>
          <w:sz w:val="22"/>
          <w:szCs w:val="22"/>
          <w:lang w:val="ru-RU"/>
        </w:rPr>
        <w:t>мі</w:t>
      </w:r>
      <w:proofErr w:type="gramStart"/>
      <w:r w:rsidRPr="00F40D51">
        <w:rPr>
          <w:rFonts w:ascii="Georgia" w:hAnsi="Georgia" w:cs="Georgia"/>
          <w:sz w:val="22"/>
          <w:szCs w:val="22"/>
          <w:lang w:val="ru-RU"/>
        </w:rPr>
        <w:t>р</w:t>
      </w:r>
      <w:proofErr w:type="gramEnd"/>
      <w:r w:rsidRPr="00F40D51">
        <w:rPr>
          <w:rFonts w:ascii="Georgia" w:hAnsi="Georgia" w:cs="Georgia"/>
          <w:sz w:val="22"/>
          <w:szCs w:val="22"/>
          <w:lang w:val="ru-RU"/>
        </w:rPr>
        <w:t>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ізді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берсе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із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оны да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ала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аламыз</w:t>
      </w:r>
      <w:r w:rsidRPr="00F40D51">
        <w:rPr>
          <w:rFonts w:ascii="Georgia" w:hAnsi="Georgia"/>
          <w:sz w:val="22"/>
          <w:szCs w:val="22"/>
          <w:lang w:val="ru-RU"/>
        </w:rPr>
        <w:t xml:space="preserve">. </w:t>
      </w:r>
      <w:r w:rsidRPr="00F40D51">
        <w:rPr>
          <w:rFonts w:ascii="Georgia" w:hAnsi="Georgia" w:cs="Georgia"/>
          <w:sz w:val="22"/>
          <w:szCs w:val="22"/>
          <w:lang w:val="ru-RU"/>
        </w:rPr>
        <w:t>Тіркелу жазба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ызбен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онлайн-тапсырыстар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йесіне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кірген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кезде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біз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кі</w:t>
      </w:r>
      <w:proofErr w:type="gramStart"/>
      <w:r w:rsidRPr="00F40D51">
        <w:rPr>
          <w:rFonts w:ascii="Georgia" w:hAnsi="Georgia" w:cs="Georgia"/>
          <w:sz w:val="22"/>
          <w:szCs w:val="22"/>
          <w:lang w:val="ru-RU"/>
        </w:rPr>
        <w:t>ру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</w:t>
      </w:r>
      <w:proofErr w:type="gramEnd"/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йкестендіргішін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жасаймыз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не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йеге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кірген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к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мен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атты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жазамыз</w:t>
      </w:r>
      <w:r w:rsidR="00157975" w:rsidRPr="00F40D51">
        <w:rPr>
          <w:rFonts w:ascii="Georgia" w:hAnsi="Georgia"/>
          <w:sz w:val="22"/>
          <w:szCs w:val="22"/>
          <w:lang w:val="ru-RU"/>
        </w:rPr>
        <w:t>.</w:t>
      </w:r>
    </w:p>
    <w:p w14:paraId="683AF66D" w14:textId="0AE8F3B2" w:rsidR="00157975" w:rsidRPr="00F40D51" w:rsidRDefault="00F0388F" w:rsidP="00157975">
      <w:pPr>
        <w:shd w:val="clear" w:color="auto" w:fill="FFFFFF"/>
        <w:spacing w:before="100" w:beforeAutospacing="1" w:after="100" w:afterAutospacing="1"/>
        <w:jc w:val="both"/>
        <w:rPr>
          <w:rFonts w:ascii="Georgia" w:hAnsi="Georgia" w:cs="Georgia"/>
          <w:sz w:val="22"/>
          <w:szCs w:val="22"/>
          <w:lang w:val="ru-RU"/>
        </w:rPr>
      </w:pPr>
      <w:r w:rsidRPr="00F40D51">
        <w:rPr>
          <w:rFonts w:ascii="Georgia" w:hAnsi="Georgia"/>
          <w:sz w:val="22"/>
          <w:szCs w:val="22"/>
          <w:lang w:val="ru-RU"/>
        </w:rPr>
        <w:t>Интернет ар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ылы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ө</w:t>
      </w:r>
      <w:r w:rsidRPr="00F40D51">
        <w:rPr>
          <w:rFonts w:ascii="Georgia" w:hAnsi="Georgia" w:cs="Georgia"/>
          <w:sz w:val="22"/>
          <w:szCs w:val="22"/>
          <w:lang w:val="ru-RU"/>
        </w:rPr>
        <w:t>німдерге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тапсырыс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бергенд</w:t>
      </w:r>
      <w:r w:rsidRPr="00F40D51">
        <w:rPr>
          <w:rFonts w:ascii="Georgia" w:hAnsi="Georgia"/>
          <w:sz w:val="22"/>
          <w:szCs w:val="22"/>
          <w:lang w:val="ru-RU"/>
        </w:rPr>
        <w:t>е, біз сізді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байланыс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деректері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ізді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тапсырыс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берілген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немесе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айтарыл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ө</w:t>
      </w:r>
      <w:r w:rsidRPr="00F40D51">
        <w:rPr>
          <w:rFonts w:ascii="Georgia" w:hAnsi="Georgia" w:cs="Georgia"/>
          <w:sz w:val="22"/>
          <w:szCs w:val="22"/>
          <w:lang w:val="ru-RU"/>
        </w:rPr>
        <w:t>німдер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туралы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паратты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тапсырыс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н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ө</w:t>
      </w:r>
      <w:r w:rsidRPr="00F40D51">
        <w:rPr>
          <w:rFonts w:ascii="Georgia" w:hAnsi="Georgia" w:cs="Georgia"/>
          <w:sz w:val="22"/>
          <w:szCs w:val="22"/>
          <w:lang w:val="ru-RU"/>
        </w:rPr>
        <w:t>мірін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lastRenderedPageBreak/>
        <w:t>жеткізу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туралы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паратты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т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ө</w:t>
      </w:r>
      <w:r w:rsidRPr="00F40D51">
        <w:rPr>
          <w:rFonts w:ascii="Georgia" w:hAnsi="Georgia" w:cs="Georgia"/>
          <w:sz w:val="22"/>
          <w:szCs w:val="22"/>
          <w:lang w:val="ru-RU"/>
        </w:rPr>
        <w:t>лем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туралы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паратты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не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транзакцияны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орындау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шін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ажет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бас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proofErr w:type="gramStart"/>
      <w:r w:rsidRPr="00F40D51">
        <w:rPr>
          <w:rFonts w:ascii="Georgia" w:hAnsi="Georgia" w:cs="Georgia"/>
          <w:sz w:val="22"/>
          <w:szCs w:val="22"/>
          <w:lang w:val="ru-RU"/>
        </w:rPr>
        <w:t>а</w:t>
      </w:r>
      <w:proofErr w:type="gramEnd"/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паратты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жинаймыз</w:t>
      </w:r>
      <w:r w:rsidR="00157975" w:rsidRPr="00F40D51">
        <w:rPr>
          <w:rFonts w:ascii="Georgia" w:hAnsi="Georgia"/>
          <w:sz w:val="22"/>
          <w:szCs w:val="22"/>
          <w:lang w:val="ru-RU"/>
        </w:rPr>
        <w:t>.</w:t>
      </w:r>
    </w:p>
    <w:p w14:paraId="347D9220" w14:textId="4694CF26" w:rsidR="00157975" w:rsidRPr="00F40D51" w:rsidRDefault="00006B32" w:rsidP="00157975">
      <w:pPr>
        <w:shd w:val="clear" w:color="auto" w:fill="FFFFFF"/>
        <w:spacing w:before="100" w:beforeAutospacing="1" w:after="100" w:afterAutospacing="1"/>
        <w:jc w:val="both"/>
        <w:rPr>
          <w:rFonts w:ascii="Georgia" w:hAnsi="Georgia"/>
          <w:sz w:val="22"/>
          <w:szCs w:val="22"/>
          <w:lang w:val="ru-RU"/>
        </w:rPr>
      </w:pPr>
      <w:r w:rsidRPr="00F40D51">
        <w:rPr>
          <w:rFonts w:ascii="Georgia" w:hAnsi="Georgia"/>
          <w:sz w:val="22"/>
          <w:szCs w:val="22"/>
          <w:lang w:val="ru-RU"/>
        </w:rPr>
        <w:t>Жо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арыда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атал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кейбі</w:t>
      </w:r>
      <w:proofErr w:type="gramStart"/>
      <w:r w:rsidRPr="00F40D51">
        <w:rPr>
          <w:rFonts w:ascii="Georgia" w:hAnsi="Georgia" w:cs="Georgia"/>
          <w:sz w:val="22"/>
          <w:szCs w:val="22"/>
          <w:lang w:val="ru-RU"/>
        </w:rPr>
        <w:t>р</w:t>
      </w:r>
      <w:proofErr w:type="gramEnd"/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</w:t>
      </w:r>
      <w:r w:rsidRPr="00F40D51">
        <w:rPr>
          <w:rFonts w:ascii="Georgia" w:hAnsi="Georgia"/>
          <w:sz w:val="22"/>
          <w:szCs w:val="22"/>
          <w:lang w:val="ru-RU"/>
        </w:rPr>
        <w:t>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дайларда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біз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сізді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жеке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параты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ызды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жинау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не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пайдалану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келісімі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ізді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ұ</w:t>
      </w:r>
      <w:r w:rsidRPr="00F40D51">
        <w:rPr>
          <w:rFonts w:ascii="Georgia" w:hAnsi="Georgia" w:cs="Georgia"/>
          <w:sz w:val="22"/>
          <w:szCs w:val="22"/>
          <w:lang w:val="ru-RU"/>
        </w:rPr>
        <w:t>рай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аламыз</w:t>
      </w:r>
      <w:r w:rsidRPr="00F40D51">
        <w:rPr>
          <w:rFonts w:ascii="Georgia" w:hAnsi="Georgia"/>
          <w:sz w:val="22"/>
          <w:szCs w:val="22"/>
          <w:lang w:val="ru-RU"/>
        </w:rPr>
        <w:t xml:space="preserve">. </w:t>
      </w:r>
      <w:r w:rsidRPr="00F40D51">
        <w:rPr>
          <w:rFonts w:ascii="Georgia" w:hAnsi="Georgia" w:cs="Georgia"/>
          <w:sz w:val="22"/>
          <w:szCs w:val="22"/>
          <w:lang w:val="ru-RU"/>
        </w:rPr>
        <w:t>Б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ұ</w:t>
      </w:r>
      <w:r w:rsidRPr="00F40D51">
        <w:rPr>
          <w:rFonts w:ascii="Georgia" w:hAnsi="Georgia" w:cs="Georgia"/>
          <w:sz w:val="22"/>
          <w:szCs w:val="22"/>
          <w:lang w:val="ru-RU"/>
        </w:rPr>
        <w:t>л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мысалы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белгілі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бі</w:t>
      </w:r>
      <w:proofErr w:type="gramStart"/>
      <w:r w:rsidRPr="00F40D51">
        <w:rPr>
          <w:rFonts w:ascii="Georgia" w:hAnsi="Georgia" w:cs="Georgia"/>
          <w:sz w:val="22"/>
          <w:szCs w:val="22"/>
          <w:lang w:val="ru-RU"/>
        </w:rPr>
        <w:t>р</w:t>
      </w:r>
      <w:proofErr w:type="gramEnd"/>
      <w:r w:rsidRPr="00F40D51">
        <w:rPr>
          <w:rFonts w:ascii="Georgia" w:hAnsi="Georgia"/>
          <w:sz w:val="22"/>
          <w:szCs w:val="22"/>
          <w:lang w:val="ru-RU"/>
        </w:rPr>
        <w:t xml:space="preserve"> cookie </w:t>
      </w:r>
      <w:r w:rsidRPr="00F40D51">
        <w:rPr>
          <w:rFonts w:ascii="Georgia" w:hAnsi="Georgia" w:cs="Georgia"/>
          <w:sz w:val="22"/>
          <w:szCs w:val="22"/>
          <w:lang w:val="ru-RU"/>
        </w:rPr>
        <w:t>файлдарын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пайдалану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кезінде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электронды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пошта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мекен-жайын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немесе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Times New Roman"/>
          <w:sz w:val="22"/>
          <w:szCs w:val="22"/>
          <w:lang w:val="ru-RU"/>
        </w:rPr>
        <w:t>мобильді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телефон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н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ө</w:t>
      </w:r>
      <w:r w:rsidRPr="00F40D51">
        <w:rPr>
          <w:rFonts w:ascii="Georgia" w:hAnsi="Georgia" w:cs="Georgia"/>
          <w:sz w:val="22"/>
          <w:szCs w:val="22"/>
          <w:lang w:val="ru-RU"/>
        </w:rPr>
        <w:t>мірін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жарнамалы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сатта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пайдалану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кезінде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немесе</w:t>
      </w:r>
      <w:r w:rsidRPr="00F40D51">
        <w:rPr>
          <w:rFonts w:ascii="Georgia" w:hAnsi="Georgia"/>
          <w:sz w:val="22"/>
          <w:szCs w:val="22"/>
          <w:lang w:val="ru-RU"/>
        </w:rPr>
        <w:t xml:space="preserve"> белгілі бір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ызметтерге</w:t>
      </w:r>
      <w:r w:rsidRPr="00F40D51">
        <w:rPr>
          <w:rFonts w:ascii="Georgia" w:hAnsi="Georgia"/>
          <w:sz w:val="22"/>
          <w:szCs w:val="22"/>
          <w:lang w:val="ru-RU"/>
        </w:rPr>
        <w:t xml:space="preserve"> (</w:t>
      </w:r>
      <w:r w:rsidRPr="00F40D51">
        <w:rPr>
          <w:rFonts w:ascii="Georgia" w:hAnsi="Georgia" w:cs="Georgia"/>
          <w:sz w:val="22"/>
          <w:szCs w:val="22"/>
          <w:lang w:val="ru-RU"/>
        </w:rPr>
        <w:t>мысалы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т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ұ</w:t>
      </w:r>
      <w:r w:rsidRPr="00F40D51">
        <w:rPr>
          <w:rFonts w:ascii="Georgia" w:hAnsi="Georgia" w:cs="Georgia"/>
          <w:sz w:val="22"/>
          <w:szCs w:val="22"/>
          <w:lang w:val="ru-RU"/>
        </w:rPr>
        <w:t>ра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ты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паратты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бюллетеньге</w:t>
      </w:r>
      <w:r w:rsidRPr="00F40D51">
        <w:rPr>
          <w:rFonts w:ascii="Georgia" w:hAnsi="Georgia"/>
          <w:sz w:val="22"/>
          <w:szCs w:val="22"/>
          <w:lang w:val="ru-RU"/>
        </w:rPr>
        <w:t xml:space="preserve">) </w:t>
      </w:r>
      <w:r w:rsidRPr="00F40D51">
        <w:rPr>
          <w:rFonts w:ascii="Georgia" w:hAnsi="Georgia" w:cs="Georgia"/>
          <w:sz w:val="22"/>
          <w:szCs w:val="22"/>
          <w:lang w:val="ru-RU"/>
        </w:rPr>
        <w:t>жазылу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кезінде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орын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алуы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мкін</w:t>
      </w:r>
      <w:r w:rsidRPr="00F40D51">
        <w:rPr>
          <w:rFonts w:ascii="Georgia" w:hAnsi="Georgia"/>
          <w:sz w:val="22"/>
          <w:szCs w:val="22"/>
          <w:lang w:val="ru-RU"/>
        </w:rPr>
        <w:t xml:space="preserve">. </w:t>
      </w:r>
      <w:r w:rsidRPr="00F40D51">
        <w:rPr>
          <w:rFonts w:ascii="Georgia" w:hAnsi="Georgia" w:cs="Georgia"/>
          <w:sz w:val="22"/>
          <w:szCs w:val="22"/>
          <w:lang w:val="ru-RU"/>
        </w:rPr>
        <w:t>Сізде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ұ</w:t>
      </w:r>
      <w:r w:rsidRPr="00F40D51">
        <w:rPr>
          <w:rFonts w:ascii="Georgia" w:hAnsi="Georgia" w:cs="Georgia"/>
          <w:sz w:val="22"/>
          <w:szCs w:val="22"/>
          <w:lang w:val="ru-RU"/>
        </w:rPr>
        <w:t>л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келісімді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айтарып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алу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мкіндігі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proofErr w:type="gramStart"/>
      <w:r w:rsidRPr="00F40D51">
        <w:rPr>
          <w:rFonts w:ascii="Georgia" w:hAnsi="Georgia" w:cs="Georgia"/>
          <w:sz w:val="22"/>
          <w:szCs w:val="22"/>
          <w:lang w:val="ru-RU"/>
        </w:rPr>
        <w:t>р</w:t>
      </w:r>
      <w:proofErr w:type="gramEnd"/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ашан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болады</w:t>
      </w:r>
      <w:r w:rsidRPr="00F40D51">
        <w:rPr>
          <w:rFonts w:ascii="Georgia" w:hAnsi="Georgia"/>
          <w:sz w:val="22"/>
          <w:szCs w:val="22"/>
          <w:lang w:val="ru-RU"/>
        </w:rPr>
        <w:t xml:space="preserve">. </w:t>
      </w:r>
      <w:r w:rsidRPr="00F40D51">
        <w:rPr>
          <w:rFonts w:ascii="Georgia" w:hAnsi="Georgia" w:cs="Georgia"/>
          <w:sz w:val="22"/>
          <w:szCs w:val="22"/>
          <w:lang w:val="ru-RU"/>
        </w:rPr>
        <w:t>Сіз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ұ</w:t>
      </w:r>
      <w:proofErr w:type="gramStart"/>
      <w:r w:rsidRPr="00F40D51">
        <w:rPr>
          <w:rFonts w:ascii="Georgia" w:hAnsi="Georgia" w:cs="Georgia"/>
          <w:sz w:val="22"/>
          <w:szCs w:val="22"/>
          <w:lang w:val="ru-RU"/>
        </w:rPr>
        <w:t>ны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</w:t>
      </w:r>
      <w:proofErr w:type="gramEnd"/>
      <w:r w:rsidRPr="00F40D51">
        <w:rPr>
          <w:rFonts w:ascii="Times New Roman" w:hAnsi="Times New Roman" w:cs="Times New Roman"/>
          <w:sz w:val="22"/>
          <w:szCs w:val="22"/>
          <w:lang w:val="ru-RU"/>
        </w:rPr>
        <w:t>ө</w:t>
      </w:r>
      <w:r w:rsidRPr="00F40D51">
        <w:rPr>
          <w:rFonts w:ascii="Georgia" w:hAnsi="Georgia" w:cs="Georgia"/>
          <w:sz w:val="22"/>
          <w:szCs w:val="22"/>
          <w:lang w:val="ru-RU"/>
        </w:rPr>
        <w:t>мендегі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байланыс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параты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ар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ылы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бізбен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байланысу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ар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ылы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жасай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аласыз</w:t>
      </w:r>
      <w:r w:rsidRPr="00F40D51">
        <w:rPr>
          <w:rFonts w:ascii="Georgia" w:hAnsi="Georgia"/>
          <w:sz w:val="22"/>
          <w:szCs w:val="22"/>
          <w:lang w:val="ru-RU"/>
        </w:rPr>
        <w:t xml:space="preserve"> (</w:t>
      </w:r>
      <w:r w:rsidRPr="00F40D51">
        <w:rPr>
          <w:rFonts w:ascii="Georgia" w:hAnsi="Georgia" w:cs="Georgia"/>
          <w:sz w:val="22"/>
          <w:szCs w:val="22"/>
          <w:lang w:val="ru-RU"/>
        </w:rPr>
        <w:t>сонымен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атар</w:t>
      </w:r>
      <w:r w:rsidRPr="00F40D51">
        <w:rPr>
          <w:rFonts w:ascii="Georgia" w:hAnsi="Georgia"/>
          <w:sz w:val="22"/>
          <w:szCs w:val="22"/>
          <w:lang w:val="ru-RU"/>
        </w:rPr>
        <w:t xml:space="preserve"> cookie файлдары туралы арнайы б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ө</w:t>
      </w:r>
      <w:r w:rsidRPr="00F40D51">
        <w:rPr>
          <w:rFonts w:ascii="Georgia" w:hAnsi="Georgia" w:cs="Georgia"/>
          <w:sz w:val="22"/>
          <w:szCs w:val="22"/>
          <w:lang w:val="ru-RU"/>
        </w:rPr>
        <w:t>лімді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ара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ыз</w:t>
      </w:r>
      <w:r w:rsidRPr="00F40D51">
        <w:rPr>
          <w:rFonts w:ascii="Georgia" w:hAnsi="Georgia"/>
          <w:sz w:val="22"/>
          <w:szCs w:val="22"/>
          <w:lang w:val="ru-RU"/>
        </w:rPr>
        <w:t>)</w:t>
      </w:r>
      <w:r w:rsidR="00157975" w:rsidRPr="00F40D51">
        <w:rPr>
          <w:rFonts w:ascii="Georgia" w:hAnsi="Georgia"/>
          <w:sz w:val="22"/>
          <w:szCs w:val="22"/>
          <w:lang w:val="ru-RU"/>
        </w:rPr>
        <w:t>.</w:t>
      </w:r>
    </w:p>
    <w:p w14:paraId="505B97B6" w14:textId="3D1FD3D3" w:rsidR="00157975" w:rsidRPr="00F40D51" w:rsidRDefault="005A4A72" w:rsidP="00157975">
      <w:pPr>
        <w:shd w:val="clear" w:color="auto" w:fill="FFFFFF"/>
        <w:spacing w:before="100" w:beforeAutospacing="1" w:after="100" w:afterAutospacing="1"/>
        <w:jc w:val="both"/>
        <w:rPr>
          <w:rFonts w:ascii="Georgia" w:hAnsi="Georgia" w:cs="Georgia"/>
          <w:sz w:val="22"/>
          <w:szCs w:val="22"/>
          <w:lang w:val="ru-RU"/>
        </w:rPr>
      </w:pPr>
      <w:r w:rsidRPr="00F40D51">
        <w:rPr>
          <w:rFonts w:ascii="Georgia" w:hAnsi="Georgia"/>
          <w:sz w:val="22"/>
          <w:szCs w:val="22"/>
          <w:lang w:val="ru-RU"/>
        </w:rPr>
        <w:t xml:space="preserve">Біз жинайтын </w:t>
      </w:r>
      <w:proofErr w:type="gramStart"/>
      <w:r w:rsidRPr="00F40D51">
        <w:rPr>
          <w:rFonts w:ascii="Georgia" w:hAnsi="Georgia"/>
          <w:sz w:val="22"/>
          <w:szCs w:val="22"/>
          <w:lang w:val="ru-RU"/>
        </w:rPr>
        <w:t>жеке</w:t>
      </w:r>
      <w:proofErr w:type="gramEnd"/>
      <w:r w:rsidRPr="00F40D51">
        <w:rPr>
          <w:rFonts w:ascii="Georgia" w:hAnsi="Georgia"/>
          <w:sz w:val="22"/>
          <w:szCs w:val="22"/>
          <w:lang w:val="ru-RU"/>
        </w:rPr>
        <w:t xml:space="preserve"> 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паратты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біз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ө</w:t>
      </w:r>
      <w:r w:rsidRPr="00F40D51">
        <w:rPr>
          <w:rFonts w:ascii="Georgia" w:hAnsi="Georgia" w:cs="Georgia"/>
          <w:sz w:val="22"/>
          <w:szCs w:val="22"/>
          <w:lang w:val="ru-RU"/>
        </w:rPr>
        <w:t>з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ө</w:t>
      </w:r>
      <w:r w:rsidRPr="00F40D51">
        <w:rPr>
          <w:rFonts w:ascii="Georgia" w:hAnsi="Georgia" w:cs="Georgia"/>
          <w:sz w:val="22"/>
          <w:szCs w:val="22"/>
          <w:lang w:val="ru-RU"/>
        </w:rPr>
        <w:t>німдеріміз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бен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жарнамалы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нау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андарымызды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сарту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клиенттерді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Times New Roman"/>
          <w:sz w:val="22"/>
          <w:szCs w:val="22"/>
          <w:lang w:val="ru-RU"/>
        </w:rPr>
        <w:t xml:space="preserve"> тіркелу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жазбаларын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бас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ару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клиенттерімізді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Times New Roman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ажеттіліктерін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зерделеу,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зерттеу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не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паратты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саттар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шін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клиенттермен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байланысу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сия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ты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ішкі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саттарда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пайдаланамыз</w:t>
      </w:r>
      <w:r w:rsidR="00157975" w:rsidRPr="00F40D51">
        <w:rPr>
          <w:rFonts w:ascii="Georgia" w:hAnsi="Georgia"/>
          <w:sz w:val="22"/>
          <w:szCs w:val="22"/>
          <w:lang w:val="ru-RU"/>
        </w:rPr>
        <w:t>.</w:t>
      </w:r>
    </w:p>
    <w:p w14:paraId="4DF40CF7" w14:textId="4BD9CDA8" w:rsidR="00157975" w:rsidRPr="00F40D51" w:rsidRDefault="005A4A72" w:rsidP="00157975">
      <w:pPr>
        <w:shd w:val="clear" w:color="auto" w:fill="FFFFFF"/>
        <w:spacing w:before="100" w:beforeAutospacing="1" w:after="100" w:afterAutospacing="1"/>
        <w:jc w:val="both"/>
        <w:rPr>
          <w:rFonts w:ascii="Georgia" w:hAnsi="Georgia" w:cs="Georgia"/>
          <w:sz w:val="22"/>
          <w:szCs w:val="22"/>
          <w:lang w:val="ru-RU"/>
        </w:rPr>
      </w:pPr>
      <w:r w:rsidRPr="00F40D51">
        <w:rPr>
          <w:rFonts w:ascii="Georgia" w:hAnsi="Georgia"/>
          <w:sz w:val="22"/>
          <w:szCs w:val="22"/>
          <w:lang w:val="ru-RU"/>
        </w:rPr>
        <w:t>Біз сізді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жеке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параты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ызды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корпоративтік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proofErr w:type="gramStart"/>
      <w:r w:rsidRPr="00F40D51">
        <w:rPr>
          <w:rFonts w:ascii="Georgia" w:hAnsi="Georgia" w:cs="Georgia"/>
          <w:sz w:val="22"/>
          <w:szCs w:val="22"/>
          <w:lang w:val="ru-RU"/>
        </w:rPr>
        <w:t>м</w:t>
      </w:r>
      <w:proofErr w:type="gramEnd"/>
      <w:r w:rsidRPr="00F40D51">
        <w:rPr>
          <w:rFonts w:ascii="Georgia" w:hAnsi="Georgia" w:cs="Georgia"/>
          <w:sz w:val="22"/>
          <w:szCs w:val="22"/>
          <w:lang w:val="ru-RU"/>
        </w:rPr>
        <w:t>іле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="002668C1" w:rsidRPr="00F40D51">
        <w:rPr>
          <w:rFonts w:ascii="Georgia" w:hAnsi="Georgia" w:cs="Georgia"/>
          <w:sz w:val="22"/>
          <w:szCs w:val="22"/>
          <w:lang w:val="ru-RU"/>
        </w:rPr>
        <w:t>м</w:t>
      </w:r>
      <w:r w:rsidR="002668C1"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="002668C1" w:rsidRPr="00F40D51">
        <w:rPr>
          <w:rFonts w:ascii="Georgia" w:hAnsi="Georgia" w:cs="Georgia"/>
          <w:sz w:val="22"/>
          <w:szCs w:val="22"/>
          <w:lang w:val="ru-RU"/>
        </w:rPr>
        <w:t>нм</w:t>
      </w:r>
      <w:r w:rsidR="002668C1"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="002668C1" w:rsidRPr="00F40D51">
        <w:rPr>
          <w:rFonts w:ascii="Georgia" w:hAnsi="Georgia" w:cs="Georgia"/>
          <w:sz w:val="22"/>
          <w:szCs w:val="22"/>
          <w:lang w:val="ru-RU"/>
        </w:rPr>
        <w:t>тінін</w:t>
      </w:r>
      <w:r w:rsidRPr="00F40D51">
        <w:rPr>
          <w:rFonts w:ascii="Georgia" w:hAnsi="Georgia" w:cs="Georgia"/>
          <w:sz w:val="22"/>
          <w:szCs w:val="22"/>
          <w:lang w:val="ru-RU"/>
        </w:rPr>
        <w:t>де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не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құқ</w:t>
      </w:r>
      <w:r w:rsidRPr="00F40D51">
        <w:rPr>
          <w:rFonts w:ascii="Georgia" w:hAnsi="Georgia" w:cs="Georgia"/>
          <w:sz w:val="22"/>
          <w:szCs w:val="22"/>
          <w:lang w:val="ru-RU"/>
        </w:rPr>
        <w:t>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тарымызды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немесе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ліктерімізді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ор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ау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пайдалану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шарттары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мен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за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ды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ескертулерді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орындау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не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сот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процестерін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="002668C1" w:rsidRPr="00F40D51">
        <w:rPr>
          <w:rFonts w:ascii="Georgia" w:hAnsi="Georgia" w:cs="Georgia"/>
          <w:sz w:val="22"/>
          <w:szCs w:val="22"/>
          <w:lang w:val="ru-RU"/>
        </w:rPr>
        <w:t>белгіле</w:t>
      </w:r>
      <w:r w:rsidRPr="00F40D51">
        <w:rPr>
          <w:rFonts w:ascii="Georgia" w:hAnsi="Georgia"/>
          <w:sz w:val="22"/>
          <w:szCs w:val="22"/>
          <w:lang w:val="ru-RU"/>
        </w:rPr>
        <w:t>у, ж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зеге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асыру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не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ор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шін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өң</w:t>
      </w:r>
      <w:r w:rsidRPr="00F40D51">
        <w:rPr>
          <w:rFonts w:ascii="Georgia" w:hAnsi="Georgia" w:cs="Georgia"/>
          <w:sz w:val="22"/>
          <w:szCs w:val="22"/>
          <w:lang w:val="ru-RU"/>
        </w:rPr>
        <w:t>дей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аламыз</w:t>
      </w:r>
      <w:r w:rsidR="00157975" w:rsidRPr="00F40D51">
        <w:rPr>
          <w:rFonts w:ascii="Georgia" w:hAnsi="Georgia"/>
          <w:sz w:val="22"/>
          <w:szCs w:val="22"/>
          <w:lang w:val="ru-RU"/>
        </w:rPr>
        <w:t>.</w:t>
      </w:r>
    </w:p>
    <w:p w14:paraId="3BFCBFE1" w14:textId="5EE46F52" w:rsidR="00157975" w:rsidRPr="00F40D51" w:rsidRDefault="002668C1" w:rsidP="00157975">
      <w:pPr>
        <w:shd w:val="clear" w:color="auto" w:fill="FFFFFF"/>
        <w:spacing w:before="100" w:beforeAutospacing="1" w:after="100" w:afterAutospacing="1"/>
        <w:jc w:val="both"/>
        <w:rPr>
          <w:rFonts w:ascii="Georgia" w:hAnsi="Georgia" w:cs="Georgia"/>
          <w:sz w:val="22"/>
          <w:szCs w:val="22"/>
          <w:lang w:val="ru-RU"/>
        </w:rPr>
      </w:pPr>
      <w:r w:rsidRPr="00F40D51">
        <w:rPr>
          <w:rFonts w:ascii="Georgia" w:hAnsi="Georgia"/>
          <w:sz w:val="22"/>
          <w:szCs w:val="22"/>
          <w:lang w:val="ru-RU"/>
        </w:rPr>
        <w:t>Сондай-а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біз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сізді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жеке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параты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ызды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салы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ты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бухгалтерлік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не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бас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да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за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ды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міндеттемелерді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орындау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шін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мысалы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коммерциялы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proofErr w:type="gramStart"/>
      <w:r w:rsidRPr="00F40D51">
        <w:rPr>
          <w:rFonts w:ascii="Georgia" w:hAnsi="Georgia" w:cs="Georgia"/>
          <w:sz w:val="22"/>
          <w:szCs w:val="22"/>
          <w:lang w:val="ru-RU"/>
        </w:rPr>
        <w:t>м</w:t>
      </w:r>
      <w:proofErr w:type="gramEnd"/>
      <w:r w:rsidRPr="00F40D51">
        <w:rPr>
          <w:rFonts w:ascii="Georgia" w:hAnsi="Georgia" w:cs="Georgia"/>
          <w:sz w:val="22"/>
          <w:szCs w:val="22"/>
          <w:lang w:val="ru-RU"/>
        </w:rPr>
        <w:t>ілелер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аясында</w:t>
      </w:r>
      <w:r w:rsidRPr="00F40D51">
        <w:rPr>
          <w:rFonts w:ascii="Georgia" w:hAnsi="Georgia" w:cs="Times New Roman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өң</w:t>
      </w:r>
      <w:r w:rsidRPr="00F40D51">
        <w:rPr>
          <w:rFonts w:ascii="Georgia" w:hAnsi="Georgia" w:cs="Georgia"/>
          <w:sz w:val="22"/>
          <w:szCs w:val="22"/>
          <w:lang w:val="ru-RU"/>
        </w:rPr>
        <w:t>дей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аламыз</w:t>
      </w:r>
      <w:r w:rsidRPr="00F40D51">
        <w:rPr>
          <w:rFonts w:ascii="Georgia" w:hAnsi="Georgia"/>
          <w:sz w:val="22"/>
          <w:szCs w:val="22"/>
          <w:lang w:val="ru-RU"/>
        </w:rPr>
        <w:t xml:space="preserve">. </w:t>
      </w:r>
      <w:r w:rsidRPr="00F40D51">
        <w:rPr>
          <w:rFonts w:ascii="Georgia" w:hAnsi="Georgia" w:cs="Georgia"/>
          <w:sz w:val="22"/>
          <w:szCs w:val="22"/>
          <w:lang w:val="ru-RU"/>
        </w:rPr>
        <w:t>Сонымен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атар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біз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сізді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proofErr w:type="gramStart"/>
      <w:r w:rsidRPr="00F40D51">
        <w:rPr>
          <w:rFonts w:ascii="Georgia" w:hAnsi="Georgia" w:cs="Georgia"/>
          <w:sz w:val="22"/>
          <w:szCs w:val="22"/>
          <w:lang w:val="ru-RU"/>
        </w:rPr>
        <w:t>жеке</w:t>
      </w:r>
      <w:proofErr w:type="gramEnd"/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параты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ызды</w:t>
      </w:r>
      <w:r w:rsidRPr="00F40D51">
        <w:rPr>
          <w:rFonts w:ascii="Georgia" w:hAnsi="Georgia"/>
          <w:sz w:val="22"/>
          <w:szCs w:val="22"/>
          <w:lang w:val="ru-RU"/>
        </w:rPr>
        <w:t xml:space="preserve"> за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бойынша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немесе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сот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шешімімен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немесе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бас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міндетті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шешіммен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жб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рлі т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рде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өң</w:t>
      </w:r>
      <w:r w:rsidRPr="00F40D51">
        <w:rPr>
          <w:rFonts w:ascii="Georgia" w:hAnsi="Georgia" w:cs="Georgia"/>
          <w:sz w:val="22"/>
          <w:szCs w:val="22"/>
          <w:lang w:val="ru-RU"/>
        </w:rPr>
        <w:t>дейміз</w:t>
      </w:r>
      <w:r w:rsidR="00157975" w:rsidRPr="00F40D51">
        <w:rPr>
          <w:rFonts w:ascii="Georgia" w:hAnsi="Georgia"/>
          <w:sz w:val="22"/>
          <w:szCs w:val="22"/>
          <w:lang w:val="ru-RU"/>
        </w:rPr>
        <w:t>.</w:t>
      </w:r>
    </w:p>
    <w:p w14:paraId="6A59F0D4" w14:textId="764D544F" w:rsidR="00157975" w:rsidRPr="00F40D51" w:rsidRDefault="002668C1" w:rsidP="00157975">
      <w:pPr>
        <w:shd w:val="clear" w:color="auto" w:fill="FFFFFF"/>
        <w:spacing w:before="100" w:beforeAutospacing="1" w:after="100" w:afterAutospacing="1"/>
        <w:jc w:val="both"/>
        <w:rPr>
          <w:rFonts w:ascii="Georgia" w:hAnsi="Georgia"/>
          <w:sz w:val="22"/>
          <w:szCs w:val="22"/>
          <w:lang w:val="ru-RU"/>
        </w:rPr>
      </w:pPr>
      <w:r w:rsidRPr="00F40D51">
        <w:rPr>
          <w:rFonts w:ascii="Georgia" w:hAnsi="Georgia"/>
          <w:sz w:val="22"/>
          <w:szCs w:val="22"/>
          <w:lang w:val="ru-RU"/>
        </w:rPr>
        <w:t>Бізді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сайт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proofErr w:type="gramStart"/>
      <w:r w:rsidRPr="00F40D51">
        <w:rPr>
          <w:rFonts w:ascii="Georgia" w:hAnsi="Georgia" w:cs="Georgia"/>
          <w:sz w:val="22"/>
          <w:szCs w:val="22"/>
          <w:lang w:val="ru-RU"/>
        </w:rPr>
        <w:t>балалар</w:t>
      </w:r>
      <w:proofErr w:type="gramEnd"/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арналма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ан</w:t>
      </w:r>
      <w:r w:rsidRPr="00F40D51">
        <w:rPr>
          <w:rFonts w:ascii="Georgia" w:hAnsi="Georgia"/>
          <w:sz w:val="22"/>
          <w:szCs w:val="22"/>
          <w:lang w:val="ru-RU"/>
        </w:rPr>
        <w:t xml:space="preserve">. </w:t>
      </w:r>
      <w:r w:rsidRPr="00F40D51">
        <w:rPr>
          <w:rFonts w:ascii="Georgia" w:hAnsi="Georgia" w:cs="Georgia"/>
          <w:sz w:val="22"/>
          <w:szCs w:val="22"/>
          <w:lang w:val="ru-RU"/>
        </w:rPr>
        <w:t>Алайда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егер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сіз</w:t>
      </w:r>
      <w:r w:rsidRPr="00F40D51">
        <w:rPr>
          <w:rFonts w:ascii="Georgia" w:hAnsi="Georgia"/>
          <w:sz w:val="22"/>
          <w:szCs w:val="22"/>
          <w:lang w:val="ru-RU"/>
        </w:rPr>
        <w:t xml:space="preserve"> 16 </w:t>
      </w:r>
      <w:r w:rsidRPr="00F40D51">
        <w:rPr>
          <w:rFonts w:ascii="Georgia" w:hAnsi="Georgia" w:cs="Georgia"/>
          <w:sz w:val="22"/>
          <w:szCs w:val="22"/>
          <w:lang w:val="ru-RU"/>
        </w:rPr>
        <w:t>жас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толма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болса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ыз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ата</w:t>
      </w:r>
      <w:r w:rsidRPr="00F40D51">
        <w:rPr>
          <w:rFonts w:ascii="Georgia" w:hAnsi="Georgia"/>
          <w:sz w:val="22"/>
          <w:szCs w:val="22"/>
          <w:lang w:val="ru-RU"/>
        </w:rPr>
        <w:t>-</w:t>
      </w:r>
      <w:r w:rsidRPr="00F40D51">
        <w:rPr>
          <w:rFonts w:ascii="Georgia" w:hAnsi="Georgia" w:cs="Georgia"/>
          <w:sz w:val="22"/>
          <w:szCs w:val="22"/>
          <w:lang w:val="ru-RU"/>
        </w:rPr>
        <w:t>ана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ызды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немесе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ам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оршы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ызды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алдын</w:t>
      </w:r>
      <w:r w:rsidRPr="00F40D51">
        <w:rPr>
          <w:rFonts w:ascii="Georgia" w:hAnsi="Georgia"/>
          <w:sz w:val="22"/>
          <w:szCs w:val="22"/>
          <w:lang w:val="ru-RU"/>
        </w:rPr>
        <w:t>-</w:t>
      </w:r>
      <w:r w:rsidRPr="00F40D51">
        <w:rPr>
          <w:rFonts w:ascii="Georgia" w:hAnsi="Georgia" w:cs="Georgia"/>
          <w:sz w:val="22"/>
          <w:szCs w:val="22"/>
          <w:lang w:val="ru-RU"/>
        </w:rPr>
        <w:t>ала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келісімінсіз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немесе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proofErr w:type="gramStart"/>
      <w:r w:rsidRPr="00F40D51">
        <w:rPr>
          <w:rFonts w:ascii="Georgia" w:hAnsi="Georgia" w:cs="Georgia"/>
          <w:sz w:val="22"/>
          <w:szCs w:val="22"/>
          <w:lang w:val="ru-RU"/>
        </w:rPr>
        <w:t>р</w:t>
      </w:r>
      <w:proofErr w:type="gramEnd"/>
      <w:r w:rsidRPr="00F40D51">
        <w:rPr>
          <w:rFonts w:ascii="Times New Roman" w:hAnsi="Times New Roman" w:cs="Times New Roman"/>
          <w:sz w:val="22"/>
          <w:szCs w:val="22"/>
          <w:lang w:val="ru-RU"/>
        </w:rPr>
        <w:t>ұқ</w:t>
      </w:r>
      <w:r w:rsidRPr="00F40D51">
        <w:rPr>
          <w:rFonts w:ascii="Georgia" w:hAnsi="Georgia" w:cs="Georgia"/>
          <w:sz w:val="22"/>
          <w:szCs w:val="22"/>
          <w:lang w:val="ru-RU"/>
        </w:rPr>
        <w:t>сатынсыз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бізге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же</w:t>
      </w:r>
      <w:r w:rsidRPr="00F40D51">
        <w:rPr>
          <w:rFonts w:ascii="Georgia" w:hAnsi="Georgia"/>
          <w:sz w:val="22"/>
          <w:szCs w:val="22"/>
          <w:lang w:val="ru-RU"/>
        </w:rPr>
        <w:t>ке 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парат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бермеуі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із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керек</w:t>
      </w:r>
      <w:r w:rsidR="00157975" w:rsidRPr="00F40D51">
        <w:rPr>
          <w:rFonts w:ascii="Georgia" w:hAnsi="Georgia"/>
          <w:sz w:val="22"/>
          <w:szCs w:val="22"/>
          <w:lang w:val="ru-RU"/>
        </w:rPr>
        <w:t>.</w:t>
      </w:r>
    </w:p>
    <w:p w14:paraId="60F543B5" w14:textId="20B0F8E3" w:rsidR="00F76365" w:rsidRPr="00F40D51" w:rsidRDefault="002668C1" w:rsidP="00157975">
      <w:pPr>
        <w:shd w:val="clear" w:color="auto" w:fill="FFFFFF"/>
        <w:spacing w:before="100" w:beforeAutospacing="1" w:after="100" w:afterAutospacing="1"/>
        <w:jc w:val="both"/>
        <w:rPr>
          <w:rFonts w:ascii="Georgia" w:hAnsi="Georgia"/>
          <w:sz w:val="22"/>
          <w:szCs w:val="22"/>
          <w:lang w:val="ru-RU"/>
        </w:rPr>
      </w:pPr>
      <w:r w:rsidRPr="00F40D51">
        <w:rPr>
          <w:rFonts w:ascii="Georgia" w:hAnsi="Georgia"/>
          <w:sz w:val="22"/>
          <w:szCs w:val="22"/>
          <w:lang w:val="ru-RU"/>
        </w:rPr>
        <w:t>Біз сізді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жеке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параты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ызды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осы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құ</w:t>
      </w:r>
      <w:r w:rsidRPr="00F40D51">
        <w:rPr>
          <w:rFonts w:ascii="Georgia" w:hAnsi="Georgia" w:cs="Georgia"/>
          <w:sz w:val="22"/>
          <w:szCs w:val="22"/>
          <w:lang w:val="ru-RU"/>
        </w:rPr>
        <w:t>пиялылы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саясатында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сипаттал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андар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атысы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proofErr w:type="gramStart"/>
      <w:r w:rsidRPr="00F40D51">
        <w:rPr>
          <w:rFonts w:ascii="Georgia" w:hAnsi="Georgia" w:cs="Georgia"/>
          <w:sz w:val="22"/>
          <w:szCs w:val="22"/>
          <w:lang w:val="ru-RU"/>
        </w:rPr>
        <w:t>жо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ма</w:t>
      </w:r>
      <w:proofErr w:type="gramEnd"/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саттарда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сізге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алдын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ала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ескертусіз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не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ажет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бол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дайда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сізді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жеке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параты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ызды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осылай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пайдалана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аламыз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ба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жо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па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деген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даусыз пайдаланбаймыз немесе</w:t>
      </w:r>
      <w:r w:rsidRPr="00F40D51">
        <w:rPr>
          <w:rFonts w:ascii="Georgia" w:hAnsi="Georgia"/>
          <w:sz w:val="22"/>
          <w:szCs w:val="22"/>
          <w:lang w:val="ru-RU"/>
        </w:rPr>
        <w:t xml:space="preserve"> бермейміз</w:t>
      </w:r>
      <w:r w:rsidR="00157975" w:rsidRPr="00F40D51">
        <w:rPr>
          <w:rFonts w:ascii="Georgia" w:hAnsi="Georgia"/>
          <w:sz w:val="22"/>
          <w:szCs w:val="22"/>
          <w:lang w:val="ru-RU"/>
        </w:rPr>
        <w:t>.</w:t>
      </w:r>
    </w:p>
    <w:p w14:paraId="24D396A8" w14:textId="4F06CD0B" w:rsidR="00BA74D1" w:rsidRPr="00F40D51" w:rsidRDefault="002668C1" w:rsidP="00B53205">
      <w:pPr>
        <w:jc w:val="both"/>
        <w:rPr>
          <w:rFonts w:ascii="Georgia" w:hAnsi="Georgia"/>
          <w:b/>
          <w:sz w:val="22"/>
          <w:szCs w:val="22"/>
          <w:lang w:val="ru-RU"/>
        </w:rPr>
      </w:pPr>
      <w:r w:rsidRPr="00F40D51">
        <w:rPr>
          <w:rFonts w:ascii="Georgia" w:hAnsi="Georgia"/>
          <w:b/>
          <w:sz w:val="22"/>
          <w:szCs w:val="22"/>
          <w:lang w:val="ru-RU"/>
        </w:rPr>
        <w:t>А</w:t>
      </w:r>
      <w:r w:rsidRPr="00F40D51">
        <w:rPr>
          <w:rFonts w:ascii="Times New Roman" w:hAnsi="Times New Roman" w:cs="Times New Roman"/>
          <w:b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b/>
          <w:sz w:val="22"/>
          <w:szCs w:val="22"/>
          <w:lang w:val="ru-RU"/>
        </w:rPr>
        <w:t>парат</w:t>
      </w:r>
      <w:r w:rsidRPr="00F40D51">
        <w:rPr>
          <w:rFonts w:ascii="Georgia" w:hAnsi="Georgia"/>
          <w:b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b/>
          <w:sz w:val="22"/>
          <w:szCs w:val="22"/>
          <w:lang w:val="ru-RU"/>
        </w:rPr>
        <w:t>беру</w:t>
      </w:r>
    </w:p>
    <w:p w14:paraId="644767A5" w14:textId="77777777" w:rsidR="00BA74D1" w:rsidRPr="00F40D51" w:rsidRDefault="00BA74D1" w:rsidP="00B53205">
      <w:pPr>
        <w:jc w:val="both"/>
        <w:rPr>
          <w:rFonts w:ascii="Georgia" w:hAnsi="Georgia"/>
          <w:sz w:val="22"/>
          <w:szCs w:val="22"/>
          <w:lang w:val="ru-RU"/>
        </w:rPr>
      </w:pPr>
    </w:p>
    <w:p w14:paraId="2260231F" w14:textId="0AC219BA" w:rsidR="00FB7A1D" w:rsidRPr="00F40D51" w:rsidRDefault="002668C1" w:rsidP="00B53205">
      <w:pPr>
        <w:jc w:val="both"/>
        <w:rPr>
          <w:rFonts w:ascii="Georgia" w:hAnsi="Georgia"/>
          <w:sz w:val="22"/>
          <w:szCs w:val="22"/>
          <w:lang w:val="ru-RU"/>
        </w:rPr>
      </w:pPr>
      <w:r w:rsidRPr="00F40D51">
        <w:rPr>
          <w:rFonts w:ascii="Georgia" w:hAnsi="Georgia"/>
          <w:sz w:val="22"/>
          <w:szCs w:val="22"/>
          <w:lang w:val="ru-RU"/>
        </w:rPr>
        <w:t>Жо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арыда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атал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proofErr w:type="gramStart"/>
      <w:r w:rsidRPr="00F40D51">
        <w:rPr>
          <w:rFonts w:ascii="Georgia" w:hAnsi="Georgia" w:cs="Georgia"/>
          <w:sz w:val="22"/>
          <w:szCs w:val="22"/>
          <w:lang w:val="ru-RU"/>
        </w:rPr>
        <w:t>саттар</w:t>
      </w:r>
      <w:proofErr w:type="gramEnd"/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жету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шін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біз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сізді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дербес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параты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ызды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Times New Roman"/>
          <w:sz w:val="22"/>
          <w:szCs w:val="22"/>
          <w:lang w:val="ru-RU"/>
        </w:rPr>
        <w:t>бере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аламыз</w:t>
      </w:r>
      <w:r w:rsidR="00FB7A1D" w:rsidRPr="00F40D51">
        <w:rPr>
          <w:rFonts w:ascii="Georgia" w:hAnsi="Georgia"/>
          <w:sz w:val="22"/>
          <w:szCs w:val="22"/>
          <w:lang w:val="ru-RU"/>
        </w:rPr>
        <w:t>:</w:t>
      </w:r>
    </w:p>
    <w:p w14:paraId="5D30319B" w14:textId="77777777" w:rsidR="00FB7A1D" w:rsidRPr="00F40D51" w:rsidRDefault="00FB7A1D" w:rsidP="00B53205">
      <w:pPr>
        <w:jc w:val="both"/>
        <w:rPr>
          <w:rFonts w:ascii="Georgia" w:hAnsi="Georgia"/>
          <w:sz w:val="22"/>
          <w:szCs w:val="22"/>
          <w:lang w:val="ru-RU"/>
        </w:rPr>
      </w:pPr>
    </w:p>
    <w:p w14:paraId="27B3675D" w14:textId="7F62FEAE" w:rsidR="000B22E9" w:rsidRPr="00F40D51" w:rsidRDefault="009759D9" w:rsidP="009759D9">
      <w:pPr>
        <w:pStyle w:val="aff3"/>
        <w:numPr>
          <w:ilvl w:val="0"/>
          <w:numId w:val="31"/>
        </w:numPr>
        <w:jc w:val="both"/>
        <w:rPr>
          <w:rFonts w:ascii="Georgia" w:hAnsi="Georgia"/>
          <w:sz w:val="22"/>
          <w:szCs w:val="22"/>
          <w:lang w:val="ru-RU"/>
        </w:rPr>
      </w:pPr>
      <w:r w:rsidRPr="00F40D51">
        <w:rPr>
          <w:rFonts w:ascii="Georgia" w:hAnsi="Georgia"/>
          <w:sz w:val="22"/>
          <w:szCs w:val="22"/>
          <w:lang w:val="ru-RU"/>
        </w:rPr>
        <w:t>Bausch компаниясыны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құ</w:t>
      </w:r>
      <w:r w:rsidRPr="00F40D51">
        <w:rPr>
          <w:rFonts w:ascii="Georgia" w:hAnsi="Georgia" w:cs="Georgia"/>
          <w:sz w:val="22"/>
          <w:szCs w:val="22"/>
          <w:lang w:val="ru-RU"/>
        </w:rPr>
        <w:t>рылымынан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proofErr w:type="gramStart"/>
      <w:r w:rsidRPr="00F40D51">
        <w:rPr>
          <w:rFonts w:ascii="Georgia" w:hAnsi="Georgia" w:cs="Georgia"/>
          <w:sz w:val="22"/>
          <w:szCs w:val="22"/>
          <w:lang w:val="ru-RU"/>
        </w:rPr>
        <w:t>бас</w:t>
      </w:r>
      <w:proofErr w:type="gramEnd"/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ұ</w:t>
      </w:r>
      <w:r w:rsidRPr="00F40D51">
        <w:rPr>
          <w:rFonts w:ascii="Georgia" w:hAnsi="Georgia" w:cs="Georgia"/>
          <w:sz w:val="22"/>
          <w:szCs w:val="22"/>
          <w:lang w:val="ru-RU"/>
        </w:rPr>
        <w:t>йымдар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 (</w:t>
      </w:r>
      <w:r w:rsidRPr="00F40D51">
        <w:rPr>
          <w:rFonts w:ascii="Georgia" w:hAnsi="Georgia" w:cs="Georgia"/>
          <w:sz w:val="22"/>
          <w:szCs w:val="22"/>
          <w:lang w:val="ru-RU"/>
        </w:rPr>
        <w:t>стандартты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шартты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ережелер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негізінде</w:t>
      </w:r>
      <w:r w:rsidRPr="00F40D51">
        <w:rPr>
          <w:rFonts w:ascii="Georgia" w:hAnsi="Georgia"/>
          <w:sz w:val="22"/>
          <w:szCs w:val="22"/>
          <w:lang w:val="ru-RU"/>
        </w:rPr>
        <w:t>)</w:t>
      </w:r>
      <w:r w:rsidR="000B22E9" w:rsidRPr="00F40D51">
        <w:rPr>
          <w:rFonts w:ascii="Georgia" w:hAnsi="Georgia"/>
          <w:sz w:val="22"/>
          <w:szCs w:val="22"/>
          <w:lang w:val="ru-RU"/>
        </w:rPr>
        <w:t>;</w:t>
      </w:r>
    </w:p>
    <w:p w14:paraId="289124BE" w14:textId="1F76A7E5" w:rsidR="000B22E9" w:rsidRPr="00F40D51" w:rsidRDefault="009759D9" w:rsidP="00106B89">
      <w:pPr>
        <w:pStyle w:val="aff3"/>
        <w:numPr>
          <w:ilvl w:val="0"/>
          <w:numId w:val="31"/>
        </w:numPr>
        <w:jc w:val="both"/>
        <w:rPr>
          <w:rFonts w:ascii="Georgia" w:hAnsi="Georgia"/>
          <w:sz w:val="22"/>
          <w:szCs w:val="22"/>
          <w:lang w:val="ru-RU"/>
        </w:rPr>
      </w:pPr>
      <w:r w:rsidRPr="00F40D51">
        <w:rPr>
          <w:rFonts w:ascii="Georgia" w:hAnsi="Georgia"/>
          <w:sz w:val="22"/>
          <w:szCs w:val="22"/>
          <w:lang w:val="ru-RU"/>
        </w:rPr>
        <w:t xml:space="preserve">осы </w:t>
      </w:r>
      <w:proofErr w:type="gramStart"/>
      <w:r w:rsidRPr="00F40D51">
        <w:rPr>
          <w:rFonts w:ascii="Georgia" w:hAnsi="Georgia"/>
          <w:sz w:val="22"/>
          <w:szCs w:val="22"/>
          <w:lang w:val="ru-RU"/>
        </w:rPr>
        <w:t>веб-сайт</w:t>
      </w:r>
      <w:proofErr w:type="gramEnd"/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не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бізді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компания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ызмет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к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ө</w:t>
      </w:r>
      <w:r w:rsidRPr="00F40D51">
        <w:rPr>
          <w:rFonts w:ascii="Georgia" w:hAnsi="Georgia" w:cs="Georgia"/>
          <w:sz w:val="22"/>
          <w:szCs w:val="22"/>
          <w:lang w:val="ru-RU"/>
        </w:rPr>
        <w:t>рсет</w:t>
      </w:r>
      <w:r w:rsidRPr="00F40D51">
        <w:rPr>
          <w:rFonts w:ascii="Georgia" w:hAnsi="Georgia"/>
          <w:sz w:val="22"/>
          <w:szCs w:val="22"/>
          <w:lang w:val="ru-RU"/>
        </w:rPr>
        <w:t xml:space="preserve">уге байланысты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ызметтерді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жеткізушілерге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соны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ішінде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веб</w:t>
      </w:r>
      <w:r w:rsidRPr="00F40D51">
        <w:rPr>
          <w:rFonts w:ascii="Georgia" w:hAnsi="Georgia"/>
          <w:sz w:val="22"/>
          <w:szCs w:val="22"/>
          <w:lang w:val="ru-RU"/>
        </w:rPr>
        <w:t>-</w:t>
      </w:r>
      <w:r w:rsidRPr="00F40D51">
        <w:rPr>
          <w:rFonts w:ascii="Georgia" w:hAnsi="Georgia" w:cs="Georgia"/>
          <w:sz w:val="22"/>
          <w:szCs w:val="22"/>
          <w:lang w:val="ru-RU"/>
        </w:rPr>
        <w:t>сайттар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="00106B89" w:rsidRPr="00F40D51">
        <w:rPr>
          <w:rFonts w:ascii="Georgia" w:hAnsi="Georgia"/>
          <w:sz w:val="22"/>
          <w:szCs w:val="22"/>
          <w:lang w:val="ru-RU"/>
        </w:rPr>
        <w:t>хостингі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т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ө</w:t>
      </w:r>
      <w:r w:rsidRPr="00F40D51">
        <w:rPr>
          <w:rFonts w:ascii="Georgia" w:hAnsi="Georgia" w:cs="Georgia"/>
          <w:sz w:val="22"/>
          <w:szCs w:val="22"/>
          <w:lang w:val="ru-RU"/>
        </w:rPr>
        <w:t>лемдерді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өң</w:t>
      </w:r>
      <w:r w:rsidRPr="00F40D51">
        <w:rPr>
          <w:rFonts w:ascii="Georgia" w:hAnsi="Georgia" w:cs="Georgia"/>
          <w:sz w:val="22"/>
          <w:szCs w:val="22"/>
          <w:lang w:val="ru-RU"/>
        </w:rPr>
        <w:t>деу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не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авторизациялау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технологияларымен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байланысты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ызметтерді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ұ</w:t>
      </w:r>
      <w:r w:rsidRPr="00F40D51">
        <w:rPr>
          <w:rFonts w:ascii="Georgia" w:hAnsi="Georgia" w:cs="Georgia"/>
          <w:sz w:val="22"/>
          <w:szCs w:val="22"/>
          <w:lang w:val="ru-RU"/>
        </w:rPr>
        <w:t>сыну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тапсырыс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берілген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ө</w:t>
      </w:r>
      <w:r w:rsidRPr="00F40D51">
        <w:rPr>
          <w:rFonts w:ascii="Georgia" w:hAnsi="Georgia" w:cs="Georgia"/>
          <w:sz w:val="22"/>
          <w:szCs w:val="22"/>
          <w:lang w:val="ru-RU"/>
        </w:rPr>
        <w:t>німді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жіберу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не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тарату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ө</w:t>
      </w:r>
      <w:r w:rsidRPr="00F40D51">
        <w:rPr>
          <w:rFonts w:ascii="Georgia" w:hAnsi="Georgia" w:cs="Georgia"/>
          <w:sz w:val="22"/>
          <w:szCs w:val="22"/>
          <w:lang w:val="ru-RU"/>
        </w:rPr>
        <w:t>німді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айтару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не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жарнамалы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материалдард</w:t>
      </w:r>
      <w:r w:rsidRPr="00F40D51">
        <w:rPr>
          <w:rFonts w:ascii="Georgia" w:hAnsi="Georgia"/>
          <w:sz w:val="22"/>
          <w:szCs w:val="22"/>
          <w:lang w:val="ru-RU"/>
        </w:rPr>
        <w:t>ы тарату — деректерді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құ</w:t>
      </w:r>
      <w:r w:rsidRPr="00F40D51">
        <w:rPr>
          <w:rFonts w:ascii="Georgia" w:hAnsi="Georgia" w:cs="Georgia"/>
          <w:sz w:val="22"/>
          <w:szCs w:val="22"/>
          <w:lang w:val="ru-RU"/>
        </w:rPr>
        <w:t>пиялылы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туралы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келісімдер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негізінде</w:t>
      </w:r>
      <w:r w:rsidR="000B22E9" w:rsidRPr="00F40D51">
        <w:rPr>
          <w:rFonts w:ascii="Georgia" w:hAnsi="Georgia"/>
          <w:sz w:val="22"/>
          <w:szCs w:val="22"/>
          <w:lang w:val="ru-RU"/>
        </w:rPr>
        <w:t>;</w:t>
      </w:r>
    </w:p>
    <w:p w14:paraId="2FC17372" w14:textId="0F646F51" w:rsidR="00106B89" w:rsidRPr="00F40D51" w:rsidRDefault="00106B89" w:rsidP="00106B89">
      <w:pPr>
        <w:pStyle w:val="aff3"/>
        <w:numPr>
          <w:ilvl w:val="0"/>
          <w:numId w:val="31"/>
        </w:numPr>
        <w:jc w:val="both"/>
        <w:rPr>
          <w:rFonts w:ascii="Georgia" w:hAnsi="Georgia"/>
          <w:sz w:val="22"/>
          <w:szCs w:val="22"/>
          <w:lang w:val="ru-RU"/>
        </w:rPr>
      </w:pPr>
      <w:r w:rsidRPr="00F40D51">
        <w:rPr>
          <w:rFonts w:ascii="Georgia" w:hAnsi="Georgia"/>
          <w:sz w:val="22"/>
          <w:szCs w:val="22"/>
          <w:lang w:val="ru-RU"/>
        </w:rPr>
        <w:t>мемлекеттік органдар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кіметтік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реттеуші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агенттіктерге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немесе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құқ</w:t>
      </w:r>
      <w:r w:rsidRPr="00F40D51">
        <w:rPr>
          <w:rFonts w:ascii="Georgia" w:hAnsi="Georgia" w:cs="Georgia"/>
          <w:sz w:val="22"/>
          <w:szCs w:val="22"/>
          <w:lang w:val="ru-RU"/>
        </w:rPr>
        <w:t>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ор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органдарыны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бас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да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лауазымды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ұ</w:t>
      </w:r>
      <w:r w:rsidRPr="00F40D51">
        <w:rPr>
          <w:rFonts w:ascii="Georgia" w:hAnsi="Georgia" w:cs="Georgia"/>
          <w:sz w:val="22"/>
          <w:szCs w:val="22"/>
          <w:lang w:val="ru-RU"/>
        </w:rPr>
        <w:t>л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аларына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не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соттар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егер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ұ</w:t>
      </w:r>
      <w:r w:rsidRPr="00F40D51">
        <w:rPr>
          <w:rFonts w:ascii="Georgia" w:hAnsi="Georgia" w:cs="Georgia"/>
          <w:sz w:val="22"/>
          <w:szCs w:val="22"/>
          <w:lang w:val="ru-RU"/>
        </w:rPr>
        <w:t>л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за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нама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йкес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талап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етілсе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немесе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за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намада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proofErr w:type="gramStart"/>
      <w:r w:rsidRPr="00F40D51">
        <w:rPr>
          <w:rFonts w:ascii="Georgia" w:hAnsi="Georgia"/>
          <w:sz w:val="22"/>
          <w:szCs w:val="22"/>
          <w:lang w:val="ru-RU"/>
        </w:rPr>
        <w:t>р</w:t>
      </w:r>
      <w:proofErr w:type="gramEnd"/>
      <w:r w:rsidRPr="00F40D51">
        <w:rPr>
          <w:rFonts w:ascii="Times New Roman" w:hAnsi="Times New Roman" w:cs="Times New Roman"/>
          <w:sz w:val="22"/>
          <w:szCs w:val="22"/>
          <w:lang w:val="ru-RU"/>
        </w:rPr>
        <w:t>ұқ</w:t>
      </w:r>
      <w:r w:rsidRPr="00F40D51">
        <w:rPr>
          <w:rFonts w:ascii="Georgia" w:hAnsi="Georgia" w:cs="Georgia"/>
          <w:sz w:val="22"/>
          <w:szCs w:val="22"/>
          <w:lang w:val="ru-RU"/>
        </w:rPr>
        <w:t>сат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етілсе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не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міндетті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к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ші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бар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ө</w:t>
      </w:r>
      <w:r w:rsidRPr="00F40D51">
        <w:rPr>
          <w:rFonts w:ascii="Georgia" w:hAnsi="Georgia" w:cs="Georgia"/>
          <w:sz w:val="22"/>
          <w:szCs w:val="22"/>
          <w:lang w:val="ru-RU"/>
        </w:rPr>
        <w:t>кімде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к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ө</w:t>
      </w:r>
      <w:r w:rsidRPr="00F40D51">
        <w:rPr>
          <w:rFonts w:ascii="Georgia" w:hAnsi="Georgia" w:cs="Georgia"/>
          <w:sz w:val="22"/>
          <w:szCs w:val="22"/>
          <w:lang w:val="ru-RU"/>
        </w:rPr>
        <w:t>рсетілсе</w:t>
      </w:r>
      <w:r w:rsidRPr="00F40D51">
        <w:rPr>
          <w:rFonts w:ascii="Georgia" w:hAnsi="Georgia"/>
          <w:sz w:val="22"/>
          <w:szCs w:val="22"/>
          <w:lang w:val="ru-RU"/>
        </w:rPr>
        <w:t xml:space="preserve">; </w:t>
      </w:r>
      <w:proofErr w:type="gramStart"/>
      <w:r w:rsidRPr="00F40D51">
        <w:rPr>
          <w:rFonts w:ascii="Georgia" w:hAnsi="Georgia" w:cs="Georgia"/>
          <w:sz w:val="22"/>
          <w:szCs w:val="22"/>
          <w:lang w:val="ru-RU"/>
        </w:rPr>
        <w:t>ж</w:t>
      </w:r>
      <w:proofErr w:type="gramEnd"/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не</w:t>
      </w:r>
    </w:p>
    <w:p w14:paraId="726D74B0" w14:textId="7D58D2AD" w:rsidR="00D01368" w:rsidRPr="00F40D51" w:rsidRDefault="00106B89" w:rsidP="00106B89">
      <w:pPr>
        <w:pStyle w:val="aff3"/>
        <w:numPr>
          <w:ilvl w:val="0"/>
          <w:numId w:val="31"/>
        </w:numPr>
        <w:jc w:val="both"/>
        <w:rPr>
          <w:rFonts w:ascii="Georgia" w:hAnsi="Georgia"/>
          <w:sz w:val="22"/>
          <w:szCs w:val="22"/>
          <w:lang w:val="ru-RU"/>
        </w:rPr>
      </w:pPr>
      <w:r w:rsidRPr="00F40D51">
        <w:rPr>
          <w:rFonts w:ascii="Georgia" w:hAnsi="Georgia"/>
          <w:sz w:val="22"/>
          <w:szCs w:val="22"/>
          <w:lang w:val="ru-RU"/>
        </w:rPr>
        <w:lastRenderedPageBreak/>
        <w:t xml:space="preserve">корпоративтік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айта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құ</w:t>
      </w:r>
      <w:r w:rsidRPr="00F40D51">
        <w:rPr>
          <w:rFonts w:ascii="Georgia" w:hAnsi="Georgia" w:cs="Georgia"/>
          <w:sz w:val="22"/>
          <w:szCs w:val="22"/>
          <w:lang w:val="ru-RU"/>
        </w:rPr>
        <w:t>рылымдау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активтерді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сату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немесе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айта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беруге</w:t>
      </w:r>
      <w:r w:rsidRPr="00F40D51">
        <w:rPr>
          <w:rFonts w:ascii="Georgia" w:hAnsi="Georgia"/>
          <w:sz w:val="22"/>
          <w:szCs w:val="22"/>
          <w:lang w:val="ru-RU"/>
        </w:rPr>
        <w:t xml:space="preserve">, Bausch </w:t>
      </w:r>
      <w:r w:rsidRPr="00F40D51">
        <w:rPr>
          <w:rFonts w:ascii="Georgia" w:hAnsi="Georgia" w:cs="Georgia"/>
          <w:sz w:val="22"/>
          <w:szCs w:val="22"/>
          <w:lang w:val="ru-RU"/>
        </w:rPr>
        <w:t>компаниясыны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немесе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бізді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андай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да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бір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еншілес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немесе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лестес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к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сіпорындарды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бірігуіне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proofErr w:type="gramStart"/>
      <w:r w:rsidRPr="00F40D51">
        <w:rPr>
          <w:rFonts w:ascii="Georgia" w:hAnsi="Georgia" w:cs="Georgia"/>
          <w:sz w:val="22"/>
          <w:szCs w:val="22"/>
          <w:lang w:val="ru-RU"/>
        </w:rPr>
        <w:t>не</w:t>
      </w:r>
      <w:proofErr w:type="gramEnd"/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ө</w:t>
      </w:r>
      <w:r w:rsidRPr="00F40D51">
        <w:rPr>
          <w:rFonts w:ascii="Georgia" w:hAnsi="Georgia" w:cs="Georgia"/>
          <w:sz w:val="22"/>
          <w:szCs w:val="22"/>
          <w:lang w:val="ru-RU"/>
        </w:rPr>
        <w:t>лінуіне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байланысты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</w:t>
      </w:r>
      <w:r w:rsidRPr="00F40D51">
        <w:rPr>
          <w:rFonts w:ascii="Georgia" w:hAnsi="Georgia"/>
          <w:sz w:val="22"/>
          <w:szCs w:val="22"/>
          <w:lang w:val="ru-RU"/>
        </w:rPr>
        <w:t>ас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шінші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тараптар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="000B22E9" w:rsidRPr="00F40D51">
        <w:rPr>
          <w:rFonts w:ascii="Georgia" w:hAnsi="Georgia"/>
          <w:sz w:val="22"/>
          <w:szCs w:val="22"/>
          <w:lang w:val="ru-RU"/>
        </w:rPr>
        <w:t>.</w:t>
      </w:r>
    </w:p>
    <w:p w14:paraId="7BD433F3" w14:textId="77777777" w:rsidR="00826586" w:rsidRPr="00F40D51" w:rsidRDefault="00826586" w:rsidP="00B53205">
      <w:pPr>
        <w:jc w:val="both"/>
        <w:rPr>
          <w:rFonts w:ascii="Georgia" w:hAnsi="Georgia"/>
          <w:sz w:val="22"/>
          <w:szCs w:val="22"/>
          <w:lang w:val="ru-RU"/>
        </w:rPr>
      </w:pPr>
    </w:p>
    <w:p w14:paraId="3F1774AD" w14:textId="42CCFF09" w:rsidR="00106B89" w:rsidRPr="00F40D51" w:rsidRDefault="00106B89" w:rsidP="00B53205">
      <w:pPr>
        <w:jc w:val="both"/>
        <w:rPr>
          <w:rFonts w:ascii="Georgia" w:hAnsi="Georgia"/>
          <w:sz w:val="22"/>
          <w:szCs w:val="22"/>
          <w:lang w:val="ru-RU"/>
        </w:rPr>
      </w:pPr>
      <w:r w:rsidRPr="00F40D51">
        <w:rPr>
          <w:rFonts w:ascii="Georgia" w:hAnsi="Georgia"/>
          <w:sz w:val="22"/>
          <w:szCs w:val="22"/>
          <w:lang w:val="ru-RU"/>
        </w:rPr>
        <w:t xml:space="preserve">Деректерді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ор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ауды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тиі</w:t>
      </w:r>
      <w:proofErr w:type="gramStart"/>
      <w:r w:rsidRPr="00F40D51">
        <w:rPr>
          <w:rFonts w:ascii="Georgia" w:hAnsi="Georgia" w:cs="Georgia"/>
          <w:sz w:val="22"/>
          <w:szCs w:val="22"/>
          <w:lang w:val="ru-RU"/>
        </w:rPr>
        <w:t>ст</w:t>
      </w:r>
      <w:proofErr w:type="gramEnd"/>
      <w:r w:rsidRPr="00F40D51">
        <w:rPr>
          <w:rFonts w:ascii="Georgia" w:hAnsi="Georgia" w:cs="Georgia"/>
          <w:sz w:val="22"/>
          <w:szCs w:val="22"/>
          <w:lang w:val="ru-RU"/>
        </w:rPr>
        <w:t>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де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гейін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амтамасыз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етпейтін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Ресей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Федерациясынан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тыс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елдерде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орналас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ұ</w:t>
      </w:r>
      <w:r w:rsidRPr="00F40D51">
        <w:rPr>
          <w:rFonts w:ascii="Georgia" w:hAnsi="Georgia" w:cs="Georgia"/>
          <w:sz w:val="22"/>
          <w:szCs w:val="22"/>
          <w:lang w:val="ru-RU"/>
        </w:rPr>
        <w:t>йымдар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сізді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дербес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параты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ызды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Times New Roman"/>
          <w:sz w:val="22"/>
          <w:szCs w:val="22"/>
          <w:lang w:val="ru-RU"/>
        </w:rPr>
        <w:t>бер</w:t>
      </w:r>
      <w:r w:rsidRPr="00F40D51">
        <w:rPr>
          <w:rFonts w:ascii="Georgia" w:hAnsi="Georgia" w:cs="Georgia"/>
          <w:sz w:val="22"/>
          <w:szCs w:val="22"/>
          <w:lang w:val="ru-RU"/>
        </w:rPr>
        <w:t>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олданыста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ы за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наманы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атап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айт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анда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дербес дере</w:t>
      </w:r>
      <w:r w:rsidRPr="00F40D51">
        <w:rPr>
          <w:rFonts w:ascii="Georgia" w:hAnsi="Georgia"/>
          <w:sz w:val="22"/>
          <w:szCs w:val="22"/>
          <w:lang w:val="ru-RU"/>
        </w:rPr>
        <w:t>ктерді трансшекаралы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беруге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жазбаша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рде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келісімні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болуын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к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ө</w:t>
      </w:r>
      <w:r w:rsidRPr="00F40D51">
        <w:rPr>
          <w:rFonts w:ascii="Georgia" w:hAnsi="Georgia" w:cs="Georgia"/>
          <w:sz w:val="22"/>
          <w:szCs w:val="22"/>
          <w:lang w:val="ru-RU"/>
        </w:rPr>
        <w:t>здейтін за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наманы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талаптарына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ата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йкес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зеге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асырылады</w:t>
      </w:r>
      <w:r w:rsidRPr="00F40D51">
        <w:rPr>
          <w:rFonts w:ascii="Georgia" w:hAnsi="Georgia"/>
          <w:sz w:val="22"/>
          <w:szCs w:val="22"/>
          <w:lang w:val="ru-RU"/>
        </w:rPr>
        <w:t xml:space="preserve">. </w:t>
      </w:r>
      <w:r w:rsidRPr="00F40D51">
        <w:rPr>
          <w:rFonts w:ascii="Georgia" w:hAnsi="Georgia" w:cs="Georgia"/>
          <w:sz w:val="22"/>
          <w:szCs w:val="22"/>
          <w:lang w:val="ru-RU"/>
        </w:rPr>
        <w:t>Сіз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осымша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парат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ұ</w:t>
      </w:r>
      <w:r w:rsidRPr="00F40D51">
        <w:rPr>
          <w:rFonts w:ascii="Georgia" w:hAnsi="Georgia" w:cs="Georgia"/>
          <w:sz w:val="22"/>
          <w:szCs w:val="22"/>
          <w:lang w:val="ru-RU"/>
        </w:rPr>
        <w:t>рау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құқ</w:t>
      </w:r>
      <w:r w:rsidRPr="00F40D51">
        <w:rPr>
          <w:rFonts w:ascii="Georgia" w:hAnsi="Georgia" w:cs="Georgia"/>
          <w:sz w:val="22"/>
          <w:szCs w:val="22"/>
          <w:lang w:val="ru-RU"/>
        </w:rPr>
        <w:t>ылысыз</w:t>
      </w:r>
      <w:r w:rsidRPr="00F40D51">
        <w:rPr>
          <w:rFonts w:ascii="Georgia" w:hAnsi="Georgia"/>
          <w:sz w:val="22"/>
          <w:szCs w:val="22"/>
          <w:lang w:val="ru-RU"/>
        </w:rPr>
        <w:t xml:space="preserve"> (</w:t>
      </w:r>
      <w:r w:rsidRPr="00F40D51">
        <w:rPr>
          <w:rFonts w:ascii="Georgia" w:hAnsi="Georgia" w:cs="Georgia"/>
          <w:sz w:val="22"/>
          <w:szCs w:val="22"/>
          <w:lang w:val="ru-RU"/>
        </w:rPr>
        <w:t>т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ө</w:t>
      </w:r>
      <w:r w:rsidRPr="00F40D51">
        <w:rPr>
          <w:rFonts w:ascii="Georgia" w:hAnsi="Georgia" w:cs="Georgia"/>
          <w:sz w:val="22"/>
          <w:szCs w:val="22"/>
          <w:lang w:val="ru-RU"/>
        </w:rPr>
        <w:t>мендегі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proofErr w:type="gramStart"/>
      <w:r w:rsidRPr="00F40D51">
        <w:rPr>
          <w:rFonts w:ascii="Georgia" w:hAnsi="Georgia" w:cs="Georgia"/>
          <w:sz w:val="22"/>
          <w:szCs w:val="22"/>
          <w:lang w:val="ru-RU"/>
        </w:rPr>
        <w:t>байланыс</w:t>
      </w:r>
      <w:proofErr w:type="gramEnd"/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паратын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ара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ыз</w:t>
      </w:r>
      <w:r w:rsidRPr="00F40D51">
        <w:rPr>
          <w:rFonts w:ascii="Georgia" w:hAnsi="Georgia"/>
          <w:sz w:val="22"/>
          <w:szCs w:val="22"/>
          <w:lang w:val="ru-RU"/>
        </w:rPr>
        <w:t>).</w:t>
      </w:r>
    </w:p>
    <w:p w14:paraId="7EEA1C39" w14:textId="714E9DB3" w:rsidR="00AB70E3" w:rsidRPr="00F40D51" w:rsidRDefault="00AB70E3" w:rsidP="00B53205">
      <w:pPr>
        <w:jc w:val="both"/>
        <w:rPr>
          <w:rFonts w:ascii="Georgia" w:hAnsi="Georgia"/>
          <w:sz w:val="22"/>
          <w:szCs w:val="22"/>
          <w:lang w:val="ru-RU"/>
        </w:rPr>
      </w:pPr>
    </w:p>
    <w:p w14:paraId="7649BED9" w14:textId="1D67342A" w:rsidR="00966336" w:rsidRPr="00F40D51" w:rsidRDefault="00106B89" w:rsidP="00B53205">
      <w:pPr>
        <w:jc w:val="both"/>
        <w:rPr>
          <w:rFonts w:ascii="Georgia" w:hAnsi="Georgia"/>
          <w:b/>
          <w:sz w:val="22"/>
          <w:szCs w:val="22"/>
          <w:lang w:val="ru-RU"/>
        </w:rPr>
      </w:pPr>
      <w:r w:rsidRPr="00F40D51">
        <w:rPr>
          <w:rFonts w:ascii="Georgia" w:hAnsi="Georgia"/>
          <w:b/>
          <w:sz w:val="22"/>
          <w:szCs w:val="22"/>
          <w:lang w:val="ru-RU"/>
        </w:rPr>
        <w:t xml:space="preserve">Деректер </w:t>
      </w:r>
      <w:r w:rsidRPr="00F40D51">
        <w:rPr>
          <w:rFonts w:ascii="Times New Roman" w:hAnsi="Times New Roman" w:cs="Times New Roman"/>
          <w:b/>
          <w:sz w:val="22"/>
          <w:szCs w:val="22"/>
          <w:lang w:val="ru-RU"/>
        </w:rPr>
        <w:t>қ</w:t>
      </w:r>
      <w:proofErr w:type="gramStart"/>
      <w:r w:rsidRPr="00F40D51">
        <w:rPr>
          <w:rFonts w:ascii="Georgia" w:hAnsi="Georgia" w:cs="Georgia"/>
          <w:b/>
          <w:sz w:val="22"/>
          <w:szCs w:val="22"/>
          <w:lang w:val="ru-RU"/>
        </w:rPr>
        <w:t>ау</w:t>
      </w:r>
      <w:proofErr w:type="gramEnd"/>
      <w:r w:rsidRPr="00F40D51">
        <w:rPr>
          <w:rFonts w:ascii="Georgia" w:hAnsi="Georgia" w:cs="Georgia"/>
          <w:b/>
          <w:sz w:val="22"/>
          <w:szCs w:val="22"/>
          <w:lang w:val="ru-RU"/>
        </w:rPr>
        <w:t>іпсіздігі</w:t>
      </w:r>
    </w:p>
    <w:p w14:paraId="062B8CB0" w14:textId="77777777" w:rsidR="00AB70E3" w:rsidRPr="00F40D51" w:rsidRDefault="00AB70E3" w:rsidP="00B53205">
      <w:pPr>
        <w:jc w:val="both"/>
        <w:rPr>
          <w:rFonts w:ascii="Georgia" w:hAnsi="Georgia"/>
          <w:sz w:val="22"/>
          <w:szCs w:val="22"/>
          <w:lang w:val="ru-RU"/>
        </w:rPr>
      </w:pPr>
    </w:p>
    <w:p w14:paraId="2850B24D" w14:textId="55A861F5" w:rsidR="00A506DF" w:rsidRPr="00F40D51" w:rsidRDefault="00106B89" w:rsidP="00B53205">
      <w:pPr>
        <w:jc w:val="both"/>
        <w:rPr>
          <w:rFonts w:ascii="Georgia" w:hAnsi="Georgia" w:cs="Georgia"/>
          <w:sz w:val="22"/>
          <w:szCs w:val="22"/>
          <w:lang w:val="ru-RU"/>
        </w:rPr>
      </w:pPr>
      <w:r w:rsidRPr="00F40D51">
        <w:rPr>
          <w:rFonts w:ascii="Georgia" w:hAnsi="Georgia"/>
          <w:sz w:val="22"/>
          <w:szCs w:val="22"/>
          <w:lang w:val="ru-RU"/>
        </w:rPr>
        <w:t>Біз дербес 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паратты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кездейсо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немесе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за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сыз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жоюдан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кездейсо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жо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алтудан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ө</w:t>
      </w:r>
      <w:r w:rsidRPr="00F40D51">
        <w:rPr>
          <w:rFonts w:ascii="Georgia" w:hAnsi="Georgia" w:cs="Georgia"/>
          <w:sz w:val="22"/>
          <w:szCs w:val="22"/>
          <w:lang w:val="ru-RU"/>
        </w:rPr>
        <w:t>згертуден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proofErr w:type="gramStart"/>
      <w:r w:rsidRPr="00F40D51">
        <w:rPr>
          <w:rFonts w:ascii="Georgia" w:hAnsi="Georgia" w:cs="Georgia"/>
          <w:sz w:val="22"/>
          <w:szCs w:val="22"/>
          <w:lang w:val="ru-RU"/>
        </w:rPr>
        <w:t>р</w:t>
      </w:r>
      <w:proofErr w:type="gramEnd"/>
      <w:r w:rsidRPr="00F40D51">
        <w:rPr>
          <w:rFonts w:ascii="Times New Roman" w:hAnsi="Times New Roman" w:cs="Times New Roman"/>
          <w:sz w:val="22"/>
          <w:szCs w:val="22"/>
          <w:lang w:val="ru-RU"/>
        </w:rPr>
        <w:t>ұқ</w:t>
      </w:r>
      <w:r w:rsidRPr="00F40D51">
        <w:rPr>
          <w:rFonts w:ascii="Georgia" w:hAnsi="Georgia" w:cs="Georgia"/>
          <w:sz w:val="22"/>
          <w:szCs w:val="22"/>
          <w:lang w:val="ru-RU"/>
        </w:rPr>
        <w:t>сатсыз</w:t>
      </w:r>
      <w:r w:rsidRPr="00F40D51">
        <w:rPr>
          <w:rFonts w:ascii="Georgia" w:hAnsi="Georgia"/>
          <w:sz w:val="22"/>
          <w:szCs w:val="22"/>
          <w:lang w:val="ru-RU"/>
        </w:rPr>
        <w:t xml:space="preserve"> жария етуден немесе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ол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жеткізуден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ор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шін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тиісті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техникалы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физикалы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не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ұ</w:t>
      </w:r>
      <w:r w:rsidRPr="00F40D51">
        <w:rPr>
          <w:rFonts w:ascii="Georgia" w:hAnsi="Georgia" w:cs="Georgia"/>
          <w:sz w:val="22"/>
          <w:szCs w:val="22"/>
          <w:lang w:val="ru-RU"/>
        </w:rPr>
        <w:t>йымдастырушылы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шараларды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олдаймыз</w:t>
      </w:r>
      <w:r w:rsidRPr="00F40D51">
        <w:rPr>
          <w:rFonts w:ascii="Georgia" w:hAnsi="Georgia"/>
          <w:sz w:val="22"/>
          <w:szCs w:val="22"/>
          <w:lang w:val="ru-RU"/>
        </w:rPr>
        <w:t xml:space="preserve">.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Ө</w:t>
      </w:r>
      <w:r w:rsidRPr="00F40D51">
        <w:rPr>
          <w:rFonts w:ascii="Georgia" w:hAnsi="Georgia" w:cs="Georgia"/>
          <w:sz w:val="22"/>
          <w:szCs w:val="22"/>
          <w:lang w:val="ru-RU"/>
        </w:rPr>
        <w:t>кінішке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орай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еш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андай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паратты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ауіпсіздік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йесі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толы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ауіпсіздікті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Times New Roman"/>
          <w:sz w:val="22"/>
          <w:szCs w:val="22"/>
          <w:lang w:val="ru-RU"/>
        </w:rPr>
        <w:t>бере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алмайды</w:t>
      </w:r>
      <w:r w:rsidRPr="00F40D51">
        <w:rPr>
          <w:rFonts w:ascii="Georgia" w:hAnsi="Georgia"/>
          <w:sz w:val="22"/>
          <w:szCs w:val="22"/>
          <w:lang w:val="ru-RU"/>
        </w:rPr>
        <w:t xml:space="preserve">. </w:t>
      </w:r>
      <w:r w:rsidRPr="00F40D51">
        <w:rPr>
          <w:rFonts w:ascii="Georgia" w:hAnsi="Georgia" w:cs="Georgia"/>
          <w:sz w:val="22"/>
          <w:szCs w:val="22"/>
          <w:lang w:val="ru-RU"/>
        </w:rPr>
        <w:t>Н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тижесінде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сізді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дербес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параты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ызды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/>
          <w:sz w:val="22"/>
          <w:szCs w:val="22"/>
          <w:lang w:val="ru-RU"/>
        </w:rPr>
        <w:t>ор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ау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деген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ұ</w:t>
      </w:r>
      <w:r w:rsidRPr="00F40D51">
        <w:rPr>
          <w:rFonts w:ascii="Georgia" w:hAnsi="Georgia" w:cs="Georgia"/>
          <w:sz w:val="22"/>
          <w:szCs w:val="22"/>
          <w:lang w:val="ru-RU"/>
        </w:rPr>
        <w:t>мтылыстарымыз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арамастан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біз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болжанбайтын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жо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алту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немесе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proofErr w:type="gramStart"/>
      <w:r w:rsidRPr="00F40D51">
        <w:rPr>
          <w:rFonts w:ascii="Georgia" w:hAnsi="Georgia" w:cs="Georgia"/>
          <w:sz w:val="22"/>
          <w:szCs w:val="22"/>
          <w:lang w:val="ru-RU"/>
        </w:rPr>
        <w:t>р</w:t>
      </w:r>
      <w:proofErr w:type="gramEnd"/>
      <w:r w:rsidRPr="00F40D51">
        <w:rPr>
          <w:rFonts w:ascii="Times New Roman" w:hAnsi="Times New Roman" w:cs="Times New Roman"/>
          <w:sz w:val="22"/>
          <w:szCs w:val="22"/>
          <w:lang w:val="ru-RU"/>
        </w:rPr>
        <w:t>ұқ</w:t>
      </w:r>
      <w:r w:rsidRPr="00F40D51">
        <w:rPr>
          <w:rFonts w:ascii="Georgia" w:hAnsi="Georgia" w:cs="Georgia"/>
          <w:sz w:val="22"/>
          <w:szCs w:val="22"/>
          <w:lang w:val="ru-RU"/>
        </w:rPr>
        <w:t>сатсыз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ол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жеткізу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дайында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дербес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паратты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ауіпсіздігін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амтамасыз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ете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алмаймыз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немесе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кепілдік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бере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алмаймыз</w:t>
      </w:r>
      <w:r w:rsidR="00A506DF" w:rsidRPr="00F40D51">
        <w:rPr>
          <w:rFonts w:ascii="Georgia" w:hAnsi="Georgia"/>
          <w:sz w:val="22"/>
          <w:szCs w:val="22"/>
          <w:lang w:val="ru-RU"/>
        </w:rPr>
        <w:t>.</w:t>
      </w:r>
    </w:p>
    <w:p w14:paraId="15163493" w14:textId="77777777" w:rsidR="00A506DF" w:rsidRPr="00F40D51" w:rsidRDefault="00A506DF" w:rsidP="00B53205">
      <w:pPr>
        <w:jc w:val="both"/>
        <w:rPr>
          <w:rFonts w:ascii="Georgia" w:hAnsi="Georgia"/>
          <w:sz w:val="22"/>
          <w:szCs w:val="22"/>
          <w:lang w:val="ru-RU"/>
        </w:rPr>
      </w:pPr>
    </w:p>
    <w:p w14:paraId="34E64921" w14:textId="155D2B35" w:rsidR="00966336" w:rsidRPr="00F40D51" w:rsidRDefault="00106B89" w:rsidP="00B53205">
      <w:pPr>
        <w:jc w:val="both"/>
        <w:rPr>
          <w:rFonts w:ascii="Georgia" w:hAnsi="Georgia"/>
          <w:b/>
          <w:sz w:val="22"/>
          <w:szCs w:val="22"/>
          <w:lang w:val="ru-RU"/>
        </w:rPr>
      </w:pPr>
      <w:r w:rsidRPr="00F40D51">
        <w:rPr>
          <w:rFonts w:ascii="Georgia" w:hAnsi="Georgia"/>
          <w:b/>
          <w:sz w:val="22"/>
          <w:szCs w:val="22"/>
          <w:lang w:val="ru-RU"/>
        </w:rPr>
        <w:t>Сізді</w:t>
      </w:r>
      <w:r w:rsidRPr="00F40D51">
        <w:rPr>
          <w:rFonts w:ascii="Times New Roman" w:hAnsi="Times New Roman" w:cs="Times New Roman"/>
          <w:b/>
          <w:sz w:val="22"/>
          <w:szCs w:val="22"/>
          <w:lang w:val="ru-RU"/>
        </w:rPr>
        <w:t>ң</w:t>
      </w:r>
      <w:r w:rsidRPr="00F40D51">
        <w:rPr>
          <w:rFonts w:ascii="Georgia" w:hAnsi="Georgia"/>
          <w:b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b/>
          <w:sz w:val="22"/>
          <w:szCs w:val="22"/>
          <w:lang w:val="ru-RU"/>
        </w:rPr>
        <w:t>құқ</w:t>
      </w:r>
      <w:r w:rsidRPr="00F40D51">
        <w:rPr>
          <w:rFonts w:ascii="Georgia" w:hAnsi="Georgia" w:cs="Georgia"/>
          <w:b/>
          <w:sz w:val="22"/>
          <w:szCs w:val="22"/>
          <w:lang w:val="ru-RU"/>
        </w:rPr>
        <w:t>ы</w:t>
      </w:r>
      <w:r w:rsidRPr="00F40D51">
        <w:rPr>
          <w:rFonts w:ascii="Times New Roman" w:hAnsi="Times New Roman" w:cs="Times New Roman"/>
          <w:b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b/>
          <w:sz w:val="22"/>
          <w:szCs w:val="22"/>
          <w:lang w:val="ru-RU"/>
        </w:rPr>
        <w:t>тары</w:t>
      </w:r>
      <w:r w:rsidRPr="00F40D51">
        <w:rPr>
          <w:rFonts w:ascii="Times New Roman" w:hAnsi="Times New Roman" w:cs="Times New Roman"/>
          <w:b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b/>
          <w:sz w:val="22"/>
          <w:szCs w:val="22"/>
          <w:lang w:val="ru-RU"/>
        </w:rPr>
        <w:t>ыз</w:t>
      </w:r>
    </w:p>
    <w:p w14:paraId="35F101B8" w14:textId="77777777" w:rsidR="00C93474" w:rsidRPr="00F40D51" w:rsidRDefault="00C93474" w:rsidP="00B53205">
      <w:pPr>
        <w:jc w:val="both"/>
        <w:rPr>
          <w:rFonts w:ascii="Georgia" w:hAnsi="Georgia"/>
          <w:sz w:val="22"/>
          <w:szCs w:val="22"/>
          <w:lang w:val="ru-RU"/>
        </w:rPr>
      </w:pPr>
    </w:p>
    <w:p w14:paraId="142C55D6" w14:textId="7456F797" w:rsidR="005B109D" w:rsidRPr="00F40D51" w:rsidRDefault="00106B89" w:rsidP="00B53205">
      <w:pPr>
        <w:jc w:val="both"/>
        <w:rPr>
          <w:rFonts w:ascii="Georgia" w:hAnsi="Georgia"/>
          <w:sz w:val="22"/>
          <w:szCs w:val="22"/>
          <w:lang w:val="ru-RU"/>
        </w:rPr>
      </w:pP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олданыста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ы</w:t>
      </w:r>
      <w:r w:rsidRPr="00F40D51">
        <w:rPr>
          <w:rFonts w:ascii="Georgia" w:hAnsi="Georgia"/>
          <w:sz w:val="22"/>
          <w:szCs w:val="22"/>
          <w:lang w:val="ru-RU"/>
        </w:rPr>
        <w:t xml:space="preserve"> за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намада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к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ө</w:t>
      </w:r>
      <w:r w:rsidRPr="00F40D51">
        <w:rPr>
          <w:rFonts w:ascii="Georgia" w:hAnsi="Georgia" w:cs="Georgia"/>
          <w:sz w:val="22"/>
          <w:szCs w:val="22"/>
          <w:lang w:val="ru-RU"/>
        </w:rPr>
        <w:t>зделген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шектеулерді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е</w:t>
      </w:r>
      <w:r w:rsidRPr="00F40D51">
        <w:rPr>
          <w:rFonts w:ascii="Georgia" w:hAnsi="Georgia"/>
          <w:sz w:val="22"/>
          <w:szCs w:val="22"/>
          <w:lang w:val="ru-RU"/>
        </w:rPr>
        <w:t xml:space="preserve">скере отырып, сіз бізге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ол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жеткізуге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т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зетуге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жою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өң</w:t>
      </w:r>
      <w:r w:rsidRPr="00F40D51">
        <w:rPr>
          <w:rFonts w:ascii="Georgia" w:hAnsi="Georgia" w:cs="Georgia"/>
          <w:sz w:val="22"/>
          <w:szCs w:val="22"/>
          <w:lang w:val="ru-RU"/>
        </w:rPr>
        <w:t>деуді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шектеуге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не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өң</w:t>
      </w:r>
      <w:r w:rsidRPr="00F40D51">
        <w:rPr>
          <w:rFonts w:ascii="Georgia" w:hAnsi="Georgia" w:cs="Georgia"/>
          <w:sz w:val="22"/>
          <w:szCs w:val="22"/>
          <w:lang w:val="ru-RU"/>
        </w:rPr>
        <w:t>деуді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то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тату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сондай</w:t>
      </w:r>
      <w:r w:rsidRPr="00F40D51">
        <w:rPr>
          <w:rFonts w:ascii="Georgia" w:hAnsi="Georgia"/>
          <w:sz w:val="22"/>
          <w:szCs w:val="22"/>
          <w:lang w:val="ru-RU"/>
        </w:rPr>
        <w:t>-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proofErr w:type="gramStart"/>
      <w:r w:rsidRPr="00F40D51">
        <w:rPr>
          <w:rFonts w:ascii="Georgia" w:hAnsi="Georgia" w:cs="Georgia"/>
          <w:sz w:val="22"/>
          <w:szCs w:val="22"/>
          <w:lang w:val="ru-RU"/>
        </w:rPr>
        <w:t>дербес</w:t>
      </w:r>
      <w:proofErr w:type="gramEnd"/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параты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ызды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тасымалдау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не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жекелеген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шешімдерді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автоматты т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рде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абылдау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байланысты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сілді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олданбау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ұ</w:t>
      </w:r>
      <w:r w:rsidRPr="00F40D51">
        <w:rPr>
          <w:rFonts w:ascii="Georgia" w:hAnsi="Georgia" w:cs="Georgia"/>
          <w:sz w:val="22"/>
          <w:szCs w:val="22"/>
          <w:lang w:val="ru-RU"/>
        </w:rPr>
        <w:t>рату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құқ</w:t>
      </w:r>
      <w:r w:rsidRPr="00F40D51">
        <w:rPr>
          <w:rFonts w:ascii="Georgia" w:hAnsi="Georgia" w:cs="Georgia"/>
          <w:sz w:val="22"/>
          <w:szCs w:val="22"/>
          <w:lang w:val="ru-RU"/>
        </w:rPr>
        <w:t>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ыз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бар</w:t>
      </w:r>
      <w:r w:rsidRPr="00F40D51">
        <w:rPr>
          <w:rFonts w:ascii="Georgia" w:hAnsi="Georgia"/>
          <w:sz w:val="22"/>
          <w:szCs w:val="22"/>
          <w:lang w:val="ru-RU"/>
        </w:rPr>
        <w:t xml:space="preserve">. </w:t>
      </w:r>
      <w:r w:rsidRPr="00F40D51">
        <w:rPr>
          <w:rFonts w:ascii="Georgia" w:hAnsi="Georgia" w:cs="Georgia"/>
          <w:sz w:val="22"/>
          <w:szCs w:val="22"/>
          <w:lang w:val="ru-RU"/>
        </w:rPr>
        <w:t>М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ұ</w:t>
      </w:r>
      <w:r w:rsidRPr="00F40D51">
        <w:rPr>
          <w:rFonts w:ascii="Georgia" w:hAnsi="Georgia"/>
          <w:sz w:val="22"/>
          <w:szCs w:val="22"/>
          <w:lang w:val="ru-RU"/>
        </w:rPr>
        <w:t>ндай с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ұ</w:t>
      </w:r>
      <w:r w:rsidRPr="00F40D51">
        <w:rPr>
          <w:rFonts w:ascii="Georgia" w:hAnsi="Georgia" w:cs="Georgia"/>
          <w:sz w:val="22"/>
          <w:szCs w:val="22"/>
          <w:lang w:val="ru-RU"/>
        </w:rPr>
        <w:t>рауларды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бізді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байланысушы т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ұ</w:t>
      </w:r>
      <w:r w:rsidRPr="00F40D51">
        <w:rPr>
          <w:rFonts w:ascii="Georgia" w:hAnsi="Georgia" w:cs="Georgia"/>
          <w:sz w:val="22"/>
          <w:szCs w:val="22"/>
          <w:lang w:val="ru-RU"/>
        </w:rPr>
        <w:t>л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proofErr w:type="gramStart"/>
      <w:r w:rsidRPr="00F40D51">
        <w:rPr>
          <w:rFonts w:ascii="Georgia" w:hAnsi="Georgia" w:cs="Georgia"/>
          <w:sz w:val="22"/>
          <w:szCs w:val="22"/>
          <w:lang w:val="ru-RU"/>
        </w:rPr>
        <w:t>а</w:t>
      </w:r>
      <w:proofErr w:type="gramEnd"/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жіберуге болады</w:t>
      </w:r>
      <w:r w:rsidRPr="00F40D51">
        <w:rPr>
          <w:rFonts w:ascii="Georgia" w:hAnsi="Georgia"/>
          <w:sz w:val="22"/>
          <w:szCs w:val="22"/>
          <w:lang w:val="ru-RU"/>
        </w:rPr>
        <w:t xml:space="preserve"> (</w:t>
      </w:r>
      <w:r w:rsidRPr="00F40D51">
        <w:rPr>
          <w:rFonts w:ascii="Georgia" w:hAnsi="Georgia" w:cs="Georgia"/>
          <w:sz w:val="22"/>
          <w:szCs w:val="22"/>
          <w:lang w:val="ru-RU"/>
        </w:rPr>
        <w:t>т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ө</w:t>
      </w:r>
      <w:r w:rsidRPr="00F40D51">
        <w:rPr>
          <w:rFonts w:ascii="Georgia" w:hAnsi="Georgia" w:cs="Georgia"/>
          <w:sz w:val="22"/>
          <w:szCs w:val="22"/>
          <w:lang w:val="ru-RU"/>
        </w:rPr>
        <w:t>мендегі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байланыс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паратын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ара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ыз</w:t>
      </w:r>
      <w:r w:rsidRPr="00F40D51">
        <w:rPr>
          <w:rFonts w:ascii="Georgia" w:hAnsi="Georgia"/>
          <w:sz w:val="22"/>
          <w:szCs w:val="22"/>
          <w:lang w:val="ru-RU"/>
        </w:rPr>
        <w:t>)</w:t>
      </w:r>
      <w:r w:rsidR="00A506DF" w:rsidRPr="00F40D51">
        <w:rPr>
          <w:rFonts w:ascii="Georgia" w:hAnsi="Georgia"/>
          <w:sz w:val="22"/>
          <w:szCs w:val="22"/>
          <w:lang w:val="ru-RU"/>
        </w:rPr>
        <w:t>.</w:t>
      </w:r>
    </w:p>
    <w:p w14:paraId="6AE6B26E" w14:textId="065C0B5B" w:rsidR="00E51A09" w:rsidRPr="00F40D51" w:rsidRDefault="00E51A09" w:rsidP="00B53205">
      <w:pPr>
        <w:jc w:val="both"/>
        <w:rPr>
          <w:rFonts w:ascii="Georgia" w:hAnsi="Georgia"/>
          <w:b/>
          <w:sz w:val="22"/>
          <w:szCs w:val="22"/>
          <w:lang w:val="ru-RU"/>
        </w:rPr>
      </w:pPr>
    </w:p>
    <w:p w14:paraId="2F58041C" w14:textId="02671071" w:rsidR="00966336" w:rsidRPr="00F40D51" w:rsidRDefault="00106B89" w:rsidP="00B53205">
      <w:pPr>
        <w:jc w:val="both"/>
        <w:rPr>
          <w:rFonts w:ascii="Georgia" w:hAnsi="Georgia" w:cs="Times New Roman"/>
          <w:b/>
          <w:sz w:val="22"/>
          <w:szCs w:val="22"/>
          <w:lang w:val="ru-RU"/>
        </w:rPr>
      </w:pPr>
      <w:r w:rsidRPr="00F40D51">
        <w:rPr>
          <w:rFonts w:ascii="Georgia" w:hAnsi="Georgia"/>
          <w:b/>
          <w:sz w:val="22"/>
          <w:szCs w:val="22"/>
          <w:lang w:val="ru-RU"/>
        </w:rPr>
        <w:t>Деректерді</w:t>
      </w:r>
      <w:r w:rsidRPr="00F40D51">
        <w:rPr>
          <w:rFonts w:ascii="Times New Roman" w:hAnsi="Times New Roman" w:cs="Times New Roman"/>
          <w:b/>
          <w:sz w:val="22"/>
          <w:szCs w:val="22"/>
          <w:lang w:val="ru-RU"/>
        </w:rPr>
        <w:t>ң</w:t>
      </w:r>
      <w:r w:rsidRPr="00F40D51">
        <w:rPr>
          <w:rFonts w:ascii="Georgia" w:hAnsi="Georgia"/>
          <w:b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b/>
          <w:sz w:val="22"/>
          <w:szCs w:val="22"/>
          <w:lang w:val="ru-RU"/>
        </w:rPr>
        <w:t>расты</w:t>
      </w:r>
      <w:r w:rsidRPr="00F40D51">
        <w:rPr>
          <w:rFonts w:ascii="Times New Roman" w:hAnsi="Times New Roman" w:cs="Times New Roman"/>
          <w:b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b/>
          <w:sz w:val="22"/>
          <w:szCs w:val="22"/>
          <w:lang w:val="ru-RU"/>
        </w:rPr>
        <w:t>ы</w:t>
      </w:r>
    </w:p>
    <w:p w14:paraId="5EA275D2" w14:textId="77777777" w:rsidR="00AB70E3" w:rsidRPr="00F40D51" w:rsidRDefault="00AB70E3" w:rsidP="00B53205">
      <w:pPr>
        <w:jc w:val="both"/>
        <w:rPr>
          <w:rFonts w:ascii="Georgia" w:hAnsi="Georgia"/>
          <w:sz w:val="22"/>
          <w:szCs w:val="22"/>
          <w:lang w:val="ru-RU"/>
        </w:rPr>
      </w:pPr>
    </w:p>
    <w:p w14:paraId="001933C7" w14:textId="28E1E692" w:rsidR="003F3609" w:rsidRPr="00F40D51" w:rsidRDefault="00106B89" w:rsidP="00B53205">
      <w:pPr>
        <w:jc w:val="both"/>
        <w:rPr>
          <w:rFonts w:ascii="Georgia" w:hAnsi="Georgia" w:cs="Georgia"/>
          <w:sz w:val="22"/>
          <w:szCs w:val="22"/>
          <w:lang w:val="ru-RU"/>
        </w:rPr>
      </w:pPr>
      <w:r w:rsidRPr="00F40D51">
        <w:rPr>
          <w:rFonts w:ascii="Georgia" w:hAnsi="Georgia"/>
          <w:sz w:val="22"/>
          <w:szCs w:val="22"/>
          <w:lang w:val="ru-RU"/>
        </w:rPr>
        <w:t xml:space="preserve">Біз жинайтын </w:t>
      </w:r>
      <w:proofErr w:type="gramStart"/>
      <w:r w:rsidR="00A81080" w:rsidRPr="00F40D51">
        <w:rPr>
          <w:rFonts w:ascii="Georgia" w:hAnsi="Georgia"/>
          <w:sz w:val="22"/>
          <w:szCs w:val="22"/>
          <w:lang w:val="ru-RU"/>
        </w:rPr>
        <w:t>дербес</w:t>
      </w:r>
      <w:proofErr w:type="gramEnd"/>
      <w:r w:rsidRPr="00F40D51">
        <w:rPr>
          <w:rFonts w:ascii="Georgia" w:hAnsi="Georgia"/>
          <w:sz w:val="22"/>
          <w:szCs w:val="22"/>
          <w:lang w:val="ru-RU"/>
        </w:rPr>
        <w:t xml:space="preserve"> 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паратты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оны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пайдалану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саттарына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йкес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келуін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="00A81080" w:rsidRPr="00F40D51">
        <w:rPr>
          <w:rFonts w:ascii="Georgia" w:hAnsi="Georgia" w:cs="Georgia"/>
          <w:sz w:val="22"/>
          <w:szCs w:val="22"/>
          <w:lang w:val="ru-RU"/>
        </w:rPr>
        <w:t xml:space="preserve">дербес 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паратты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сатты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пайдалану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шін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сенімді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болуын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сондай</w:t>
      </w:r>
      <w:r w:rsidRPr="00F40D51">
        <w:rPr>
          <w:rFonts w:ascii="Georgia" w:hAnsi="Georgia"/>
          <w:sz w:val="22"/>
          <w:szCs w:val="22"/>
          <w:lang w:val="ru-RU"/>
        </w:rPr>
        <w:t>-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/>
          <w:sz w:val="22"/>
          <w:szCs w:val="22"/>
          <w:lang w:val="ru-RU"/>
        </w:rPr>
        <w:t xml:space="preserve"> оны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д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л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толы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не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ө</w:t>
      </w:r>
      <w:r w:rsidRPr="00F40D51">
        <w:rPr>
          <w:rFonts w:ascii="Georgia" w:hAnsi="Georgia" w:cs="Georgia"/>
          <w:sz w:val="22"/>
          <w:szCs w:val="22"/>
          <w:lang w:val="ru-RU"/>
        </w:rPr>
        <w:t>зекті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болуын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амтамасыз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ету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шін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негізделген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шаралар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абылдаймыз</w:t>
      </w:r>
      <w:r w:rsidRPr="00F40D51">
        <w:rPr>
          <w:rFonts w:ascii="Georgia" w:hAnsi="Georgia"/>
          <w:sz w:val="22"/>
          <w:szCs w:val="22"/>
          <w:lang w:val="ru-RU"/>
        </w:rPr>
        <w:t xml:space="preserve">. </w:t>
      </w:r>
      <w:r w:rsidRPr="00F40D51">
        <w:rPr>
          <w:rFonts w:ascii="Georgia" w:hAnsi="Georgia" w:cs="Georgia"/>
          <w:sz w:val="22"/>
          <w:szCs w:val="22"/>
          <w:lang w:val="ru-RU"/>
        </w:rPr>
        <w:t>Алайда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кейбі</w:t>
      </w:r>
      <w:proofErr w:type="gramStart"/>
      <w:r w:rsidRPr="00F40D51">
        <w:rPr>
          <w:rFonts w:ascii="Georgia" w:hAnsi="Georgia" w:cs="Georgia"/>
          <w:sz w:val="22"/>
          <w:szCs w:val="22"/>
          <w:lang w:val="ru-RU"/>
        </w:rPr>
        <w:t>р</w:t>
      </w:r>
      <w:proofErr w:type="gramEnd"/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дайларда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біз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на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ты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="00A81080" w:rsidRPr="00F40D51">
        <w:rPr>
          <w:rFonts w:ascii="Georgia" w:hAnsi="Georgia" w:cs="Georgia"/>
          <w:sz w:val="22"/>
          <w:szCs w:val="22"/>
          <w:lang w:val="ru-RU"/>
        </w:rPr>
        <w:t>дербес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парат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беру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не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оны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арту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селелерінде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жеке</w:t>
      </w:r>
      <w:r w:rsidR="00A81080" w:rsidRPr="00F40D51">
        <w:rPr>
          <w:rFonts w:ascii="Georgia" w:hAnsi="Georgia" w:cs="Georgia"/>
          <w:sz w:val="22"/>
          <w:szCs w:val="22"/>
          <w:lang w:val="ru-RU"/>
        </w:rPr>
        <w:t>леген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пайдаланушылар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сенім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артуымыз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керек</w:t>
      </w:r>
      <w:r w:rsidRPr="00F40D51">
        <w:rPr>
          <w:rFonts w:ascii="Georgia" w:hAnsi="Georgia"/>
          <w:sz w:val="22"/>
          <w:szCs w:val="22"/>
          <w:lang w:val="ru-RU"/>
        </w:rPr>
        <w:t xml:space="preserve">. </w:t>
      </w:r>
      <w:r w:rsidRPr="00F40D51">
        <w:rPr>
          <w:rFonts w:ascii="Georgia" w:hAnsi="Georgia" w:cs="Georgia"/>
          <w:sz w:val="22"/>
          <w:szCs w:val="22"/>
          <w:lang w:val="ru-RU"/>
        </w:rPr>
        <w:t>Сіз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бі</w:t>
      </w:r>
      <w:proofErr w:type="gramStart"/>
      <w:r w:rsidRPr="00F40D51">
        <w:rPr>
          <w:rFonts w:ascii="Georgia" w:hAnsi="Georgia" w:cs="Georgia"/>
          <w:sz w:val="22"/>
          <w:szCs w:val="22"/>
          <w:lang w:val="ru-RU"/>
        </w:rPr>
        <w:t>зге</w:t>
      </w:r>
      <w:proofErr w:type="gramEnd"/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="00A81080" w:rsidRPr="00F40D51">
        <w:rPr>
          <w:rFonts w:ascii="Georgia" w:hAnsi="Georgia"/>
          <w:sz w:val="22"/>
          <w:szCs w:val="22"/>
          <w:lang w:val="ru-RU"/>
        </w:rPr>
        <w:t>а</w:t>
      </w:r>
      <w:r w:rsidR="00A81080"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="00A81080" w:rsidRPr="00F40D51">
        <w:rPr>
          <w:rFonts w:ascii="Georgia" w:hAnsi="Georgia" w:cs="Georgia"/>
          <w:sz w:val="22"/>
          <w:szCs w:val="22"/>
          <w:lang w:val="ru-RU"/>
        </w:rPr>
        <w:t>паратты</w:t>
      </w:r>
      <w:r w:rsidR="00A81080" w:rsidRPr="00F40D51">
        <w:rPr>
          <w:rFonts w:ascii="Georgia" w:hAnsi="Georgia" w:cs="Times New Roman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берген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тте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не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бізді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/>
          <w:sz w:val="22"/>
          <w:szCs w:val="22"/>
          <w:lang w:val="ru-RU"/>
        </w:rPr>
        <w:t>ызметтер сізге 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паратты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арту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құ</w:t>
      </w:r>
      <w:r w:rsidRPr="00F40D51">
        <w:rPr>
          <w:rFonts w:ascii="Georgia" w:hAnsi="Georgia" w:cs="Georgia"/>
          <w:sz w:val="22"/>
          <w:szCs w:val="22"/>
          <w:lang w:val="ru-RU"/>
        </w:rPr>
        <w:t>ралдарын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ұ</w:t>
      </w:r>
      <w:r w:rsidRPr="00F40D51">
        <w:rPr>
          <w:rFonts w:ascii="Georgia" w:hAnsi="Georgia" w:cs="Georgia"/>
          <w:sz w:val="22"/>
          <w:szCs w:val="22"/>
          <w:lang w:val="ru-RU"/>
        </w:rPr>
        <w:t>сынатын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дайларда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параты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ызды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ө</w:t>
      </w:r>
      <w:r w:rsidRPr="00F40D51">
        <w:rPr>
          <w:rFonts w:ascii="Georgia" w:hAnsi="Georgia" w:cs="Georgia"/>
          <w:sz w:val="22"/>
          <w:szCs w:val="22"/>
          <w:lang w:val="ru-RU"/>
        </w:rPr>
        <w:t>зектілігі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мен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д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лдігін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амтамасыз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етуге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жауаптысыз</w:t>
      </w:r>
      <w:r w:rsidR="003F3609" w:rsidRPr="00F40D51">
        <w:rPr>
          <w:rFonts w:ascii="Georgia" w:hAnsi="Georgia"/>
          <w:sz w:val="22"/>
          <w:szCs w:val="22"/>
          <w:lang w:val="ru-RU"/>
        </w:rPr>
        <w:t>.</w:t>
      </w:r>
    </w:p>
    <w:p w14:paraId="17C2051A" w14:textId="77777777" w:rsidR="00AB70E3" w:rsidRPr="00F40D51" w:rsidRDefault="00AB70E3" w:rsidP="00B53205">
      <w:pPr>
        <w:jc w:val="both"/>
        <w:rPr>
          <w:rFonts w:ascii="Georgia" w:hAnsi="Georgia"/>
          <w:sz w:val="22"/>
          <w:szCs w:val="22"/>
          <w:lang w:val="ru-RU"/>
        </w:rPr>
      </w:pPr>
    </w:p>
    <w:p w14:paraId="094A7816" w14:textId="53FB4E47" w:rsidR="00966336" w:rsidRPr="00F40D51" w:rsidRDefault="00A81080" w:rsidP="00B53205">
      <w:pPr>
        <w:jc w:val="both"/>
        <w:rPr>
          <w:rFonts w:ascii="Georgia" w:hAnsi="Georgia" w:cs="Times New Roman"/>
          <w:b/>
          <w:sz w:val="22"/>
          <w:szCs w:val="22"/>
          <w:lang w:val="ru-RU"/>
        </w:rPr>
      </w:pPr>
      <w:proofErr w:type="gramStart"/>
      <w:r w:rsidRPr="00F40D51">
        <w:rPr>
          <w:rFonts w:ascii="Georgia" w:hAnsi="Georgia"/>
          <w:b/>
          <w:sz w:val="22"/>
          <w:szCs w:val="22"/>
          <w:lang w:val="ru-RU"/>
        </w:rPr>
        <w:t>Дербес</w:t>
      </w:r>
      <w:proofErr w:type="gramEnd"/>
      <w:r w:rsidRPr="00F40D51">
        <w:rPr>
          <w:rFonts w:ascii="Georgia" w:hAnsi="Georgia"/>
          <w:b/>
          <w:sz w:val="22"/>
          <w:szCs w:val="22"/>
          <w:lang w:val="ru-RU"/>
        </w:rPr>
        <w:t xml:space="preserve"> а</w:t>
      </w:r>
      <w:r w:rsidRPr="00F40D51">
        <w:rPr>
          <w:rFonts w:ascii="Times New Roman" w:hAnsi="Times New Roman" w:cs="Times New Roman"/>
          <w:b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b/>
          <w:sz w:val="22"/>
          <w:szCs w:val="22"/>
          <w:lang w:val="ru-RU"/>
        </w:rPr>
        <w:t>паратты</w:t>
      </w:r>
      <w:r w:rsidRPr="00F40D51">
        <w:rPr>
          <w:rFonts w:ascii="Georgia" w:hAnsi="Georgia" w:cs="Times New Roman"/>
          <w:b/>
          <w:sz w:val="22"/>
          <w:szCs w:val="22"/>
          <w:lang w:val="ru-RU"/>
        </w:rPr>
        <w:t xml:space="preserve"> са</w:t>
      </w:r>
      <w:r w:rsidRPr="00F40D51">
        <w:rPr>
          <w:rFonts w:ascii="Times New Roman" w:hAnsi="Times New Roman" w:cs="Times New Roman"/>
          <w:b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b/>
          <w:sz w:val="22"/>
          <w:szCs w:val="22"/>
          <w:lang w:val="ru-RU"/>
        </w:rPr>
        <w:t>тау</w:t>
      </w:r>
    </w:p>
    <w:p w14:paraId="08ED9BF8" w14:textId="77777777" w:rsidR="00AB70E3" w:rsidRPr="00F40D51" w:rsidRDefault="00AB70E3" w:rsidP="00B53205">
      <w:pPr>
        <w:jc w:val="both"/>
        <w:rPr>
          <w:rFonts w:ascii="Georgia" w:hAnsi="Georgia"/>
          <w:sz w:val="22"/>
          <w:szCs w:val="22"/>
          <w:lang w:val="ru-RU"/>
        </w:rPr>
      </w:pPr>
    </w:p>
    <w:p w14:paraId="1F1A8201" w14:textId="4C17913B" w:rsidR="005B109D" w:rsidRPr="00F40D51" w:rsidRDefault="00A81080" w:rsidP="00B53205">
      <w:pPr>
        <w:jc w:val="both"/>
        <w:rPr>
          <w:rFonts w:ascii="Georgia" w:hAnsi="Georgia" w:cs="Georgia"/>
          <w:sz w:val="22"/>
          <w:szCs w:val="22"/>
          <w:lang w:val="ru-RU"/>
        </w:rPr>
      </w:pPr>
      <w:r w:rsidRPr="00F40D51">
        <w:rPr>
          <w:rFonts w:ascii="Georgia" w:hAnsi="Georgia"/>
          <w:sz w:val="22"/>
          <w:szCs w:val="22"/>
          <w:lang w:val="ru-RU"/>
        </w:rPr>
        <w:t xml:space="preserve">Біз </w:t>
      </w:r>
      <w:proofErr w:type="gramStart"/>
      <w:r w:rsidRPr="00F40D51">
        <w:rPr>
          <w:rFonts w:ascii="Georgia" w:hAnsi="Georgia"/>
          <w:sz w:val="22"/>
          <w:szCs w:val="22"/>
          <w:lang w:val="ru-RU"/>
        </w:rPr>
        <w:t>дербес</w:t>
      </w:r>
      <w:proofErr w:type="gramEnd"/>
      <w:r w:rsidRPr="00F40D51">
        <w:rPr>
          <w:rFonts w:ascii="Georgia" w:hAnsi="Georgia"/>
          <w:sz w:val="22"/>
          <w:szCs w:val="22"/>
          <w:lang w:val="ru-RU"/>
        </w:rPr>
        <w:t xml:space="preserve"> 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паратты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олданыста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за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нама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йкес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талап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етілгенге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дейін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немесе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оны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өң</w:t>
      </w:r>
      <w:r w:rsidRPr="00F40D51">
        <w:rPr>
          <w:rFonts w:ascii="Georgia" w:hAnsi="Georgia" w:cs="Georgia"/>
          <w:sz w:val="22"/>
          <w:szCs w:val="22"/>
          <w:lang w:val="ru-RU"/>
        </w:rPr>
        <w:t>деу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сатына</w:t>
      </w:r>
      <w:r w:rsidRPr="00F40D51">
        <w:rPr>
          <w:rFonts w:ascii="Georgia" w:hAnsi="Georgia"/>
          <w:sz w:val="22"/>
          <w:szCs w:val="22"/>
          <w:lang w:val="ru-RU"/>
        </w:rPr>
        <w:t xml:space="preserve"> (ма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саттарына</w:t>
      </w:r>
      <w:r w:rsidRPr="00F40D51">
        <w:rPr>
          <w:rFonts w:ascii="Georgia" w:hAnsi="Georgia" w:cs="Times New Roman"/>
          <w:sz w:val="22"/>
          <w:szCs w:val="22"/>
          <w:lang w:val="ru-RU"/>
        </w:rPr>
        <w:t xml:space="preserve">) </w:t>
      </w:r>
      <w:r w:rsidRPr="00F40D51">
        <w:rPr>
          <w:rFonts w:ascii="Georgia" w:hAnsi="Georgia" w:cs="Georgia"/>
          <w:sz w:val="22"/>
          <w:szCs w:val="22"/>
          <w:lang w:val="ru-RU"/>
        </w:rPr>
        <w:t>жету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шін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ажет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бол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анша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>на са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таймыз</w:t>
      </w:r>
      <w:r w:rsidRPr="00F40D51">
        <w:rPr>
          <w:rFonts w:ascii="Georgia" w:hAnsi="Georgia"/>
          <w:sz w:val="22"/>
          <w:szCs w:val="22"/>
          <w:lang w:val="ru-RU"/>
        </w:rPr>
        <w:t xml:space="preserve">. </w:t>
      </w:r>
      <w:r w:rsidRPr="00F40D51">
        <w:rPr>
          <w:rFonts w:ascii="Georgia" w:hAnsi="Georgia" w:cs="Georgia"/>
          <w:sz w:val="22"/>
          <w:szCs w:val="22"/>
          <w:lang w:val="ru-RU"/>
        </w:rPr>
        <w:t>Біз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proofErr w:type="gramStart"/>
      <w:r w:rsidRPr="00F40D51">
        <w:rPr>
          <w:rFonts w:ascii="Georgia" w:hAnsi="Georgia" w:cs="Georgia"/>
          <w:sz w:val="22"/>
          <w:szCs w:val="22"/>
          <w:lang w:val="ru-RU"/>
        </w:rPr>
        <w:t>дербес</w:t>
      </w:r>
      <w:proofErr w:type="gramEnd"/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паратты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ажет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болма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кезде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не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кез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келген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дайда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олданыста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за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намада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белгіленген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е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жо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ары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тау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мерзімі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ө</w:t>
      </w:r>
      <w:r w:rsidRPr="00F40D51">
        <w:rPr>
          <w:rFonts w:ascii="Georgia" w:hAnsi="Georgia" w:cs="Georgia"/>
          <w:sz w:val="22"/>
          <w:szCs w:val="22"/>
          <w:lang w:val="ru-RU"/>
        </w:rPr>
        <w:t>ткеннен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кейін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жоямыз</w:t>
      </w:r>
      <w:r w:rsidR="002366DD" w:rsidRPr="00F40D51">
        <w:rPr>
          <w:rFonts w:ascii="Georgia" w:hAnsi="Georgia"/>
          <w:sz w:val="22"/>
          <w:szCs w:val="22"/>
          <w:lang w:val="ru-RU"/>
        </w:rPr>
        <w:t>.</w:t>
      </w:r>
    </w:p>
    <w:p w14:paraId="743CE388" w14:textId="03E5B9EE" w:rsidR="00E62B25" w:rsidRPr="00F40D51" w:rsidRDefault="00E62B25" w:rsidP="00B53205">
      <w:pPr>
        <w:jc w:val="both"/>
        <w:rPr>
          <w:rFonts w:ascii="Georgia" w:hAnsi="Georgia"/>
          <w:sz w:val="22"/>
          <w:szCs w:val="22"/>
          <w:lang w:val="ru-RU"/>
        </w:rPr>
      </w:pPr>
    </w:p>
    <w:p w14:paraId="5EF1BD1C" w14:textId="2D368B1F" w:rsidR="00966336" w:rsidRPr="00F40D51" w:rsidRDefault="00A81080" w:rsidP="00400B25">
      <w:pPr>
        <w:keepNext/>
        <w:jc w:val="both"/>
        <w:rPr>
          <w:rFonts w:ascii="Georgia" w:hAnsi="Georgia"/>
          <w:b/>
          <w:sz w:val="22"/>
          <w:szCs w:val="22"/>
          <w:lang w:val="ru-RU"/>
        </w:rPr>
      </w:pPr>
      <w:r w:rsidRPr="00F40D51">
        <w:rPr>
          <w:rFonts w:ascii="Georgia" w:hAnsi="Georgia"/>
          <w:b/>
          <w:sz w:val="22"/>
          <w:szCs w:val="22"/>
          <w:lang w:val="ru-RU"/>
        </w:rPr>
        <w:t xml:space="preserve">Осы </w:t>
      </w:r>
      <w:r w:rsidRPr="00F40D51">
        <w:rPr>
          <w:rFonts w:ascii="Times New Roman" w:hAnsi="Times New Roman" w:cs="Times New Roman"/>
          <w:b/>
          <w:sz w:val="22"/>
          <w:szCs w:val="22"/>
          <w:lang w:val="ru-RU"/>
        </w:rPr>
        <w:t>құ</w:t>
      </w:r>
      <w:r w:rsidRPr="00F40D51">
        <w:rPr>
          <w:rFonts w:ascii="Georgia" w:hAnsi="Georgia" w:cs="Georgia"/>
          <w:b/>
          <w:sz w:val="22"/>
          <w:szCs w:val="22"/>
          <w:lang w:val="ru-RU"/>
        </w:rPr>
        <w:t>пиялылы</w:t>
      </w:r>
      <w:r w:rsidRPr="00F40D51">
        <w:rPr>
          <w:rFonts w:ascii="Times New Roman" w:hAnsi="Times New Roman" w:cs="Times New Roman"/>
          <w:b/>
          <w:sz w:val="22"/>
          <w:szCs w:val="22"/>
          <w:lang w:val="ru-RU"/>
        </w:rPr>
        <w:t>қ</w:t>
      </w:r>
      <w:r w:rsidRPr="00F40D51">
        <w:rPr>
          <w:rFonts w:ascii="Georgia" w:hAnsi="Georgia"/>
          <w:b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b/>
          <w:sz w:val="22"/>
          <w:szCs w:val="22"/>
          <w:lang w:val="ru-RU"/>
        </w:rPr>
        <w:t>саясатына</w:t>
      </w:r>
      <w:r w:rsidRPr="00F40D51">
        <w:rPr>
          <w:rFonts w:ascii="Georgia" w:hAnsi="Georgia"/>
          <w:b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b/>
          <w:sz w:val="22"/>
          <w:szCs w:val="22"/>
          <w:lang w:val="ru-RU"/>
        </w:rPr>
        <w:t>ө</w:t>
      </w:r>
      <w:r w:rsidRPr="00F40D51">
        <w:rPr>
          <w:rFonts w:ascii="Georgia" w:hAnsi="Georgia" w:cs="Georgia"/>
          <w:b/>
          <w:sz w:val="22"/>
          <w:szCs w:val="22"/>
          <w:lang w:val="ru-RU"/>
        </w:rPr>
        <w:t>згерістер</w:t>
      </w:r>
      <w:r w:rsidRPr="00F40D51">
        <w:rPr>
          <w:rFonts w:ascii="Georgia" w:hAnsi="Georgia"/>
          <w:b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b/>
          <w:sz w:val="22"/>
          <w:szCs w:val="22"/>
          <w:lang w:val="ru-RU"/>
        </w:rPr>
        <w:t>енгізу</w:t>
      </w:r>
    </w:p>
    <w:p w14:paraId="7AF0B9CE" w14:textId="77777777" w:rsidR="00E62B25" w:rsidRPr="00F40D51" w:rsidRDefault="00E62B25" w:rsidP="00B53205">
      <w:pPr>
        <w:jc w:val="both"/>
        <w:rPr>
          <w:rFonts w:ascii="Georgia" w:hAnsi="Georgia"/>
          <w:sz w:val="22"/>
          <w:szCs w:val="22"/>
          <w:lang w:val="ru-RU"/>
        </w:rPr>
      </w:pPr>
    </w:p>
    <w:p w14:paraId="5713A005" w14:textId="196B0CB8" w:rsidR="005B109D" w:rsidRPr="00F40D51" w:rsidRDefault="00A81080" w:rsidP="00B53205">
      <w:pPr>
        <w:jc w:val="both"/>
        <w:rPr>
          <w:rFonts w:ascii="Georgia" w:hAnsi="Georgia" w:cs="Georgia"/>
          <w:sz w:val="22"/>
          <w:szCs w:val="22"/>
          <w:lang w:val="ru-RU"/>
        </w:rPr>
      </w:pPr>
      <w:r w:rsidRPr="00F40D51">
        <w:rPr>
          <w:rFonts w:ascii="Georgia" w:hAnsi="Georgia"/>
          <w:sz w:val="22"/>
          <w:szCs w:val="22"/>
          <w:lang w:val="ru-RU"/>
        </w:rPr>
        <w:t xml:space="preserve">Осы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құ</w:t>
      </w:r>
      <w:r w:rsidRPr="00F40D51">
        <w:rPr>
          <w:rFonts w:ascii="Georgia" w:hAnsi="Georgia" w:cs="Georgia"/>
          <w:sz w:val="22"/>
          <w:szCs w:val="22"/>
          <w:lang w:val="ru-RU"/>
        </w:rPr>
        <w:t>пиялылы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саясатына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андай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да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бі</w:t>
      </w:r>
      <w:proofErr w:type="gramStart"/>
      <w:r w:rsidRPr="00F40D51">
        <w:rPr>
          <w:rFonts w:ascii="Georgia" w:hAnsi="Georgia" w:cs="Georgia"/>
          <w:sz w:val="22"/>
          <w:szCs w:val="22"/>
          <w:lang w:val="ru-RU"/>
        </w:rPr>
        <w:t>р</w:t>
      </w:r>
      <w:proofErr w:type="gramEnd"/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елеулі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ө</w:t>
      </w:r>
      <w:r w:rsidRPr="00F40D51">
        <w:rPr>
          <w:rFonts w:ascii="Georgia" w:hAnsi="Georgia" w:cs="Georgia"/>
          <w:sz w:val="22"/>
          <w:szCs w:val="22"/>
          <w:lang w:val="ru-RU"/>
        </w:rPr>
        <w:t>згері</w:t>
      </w:r>
      <w:r w:rsidRPr="00F40D51">
        <w:rPr>
          <w:rFonts w:ascii="Georgia" w:hAnsi="Georgia"/>
          <w:sz w:val="22"/>
          <w:szCs w:val="22"/>
          <w:lang w:val="ru-RU"/>
        </w:rPr>
        <w:t>стер енгізілген жа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дайда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біз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саясатты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артыл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н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ұ</w:t>
      </w:r>
      <w:r w:rsidRPr="00F40D51">
        <w:rPr>
          <w:rFonts w:ascii="Georgia" w:hAnsi="Georgia" w:cs="Georgia"/>
          <w:sz w:val="22"/>
          <w:szCs w:val="22"/>
          <w:lang w:val="ru-RU"/>
        </w:rPr>
        <w:t>с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асын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ұ</w:t>
      </w:r>
      <w:r w:rsidRPr="00F40D51">
        <w:rPr>
          <w:rFonts w:ascii="Georgia" w:hAnsi="Georgia" w:cs="Georgia"/>
          <w:sz w:val="22"/>
          <w:szCs w:val="22"/>
          <w:lang w:val="ru-RU"/>
        </w:rPr>
        <w:t>рын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н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ұ</w:t>
      </w:r>
      <w:r w:rsidRPr="00F40D51">
        <w:rPr>
          <w:rFonts w:ascii="Georgia" w:hAnsi="Georgia" w:cs="Georgia"/>
          <w:sz w:val="22"/>
          <w:szCs w:val="22"/>
          <w:lang w:val="ru-RU"/>
        </w:rPr>
        <w:t>с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асы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орналастырыл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веб</w:t>
      </w:r>
      <w:r w:rsidRPr="00F40D51">
        <w:rPr>
          <w:rFonts w:ascii="Georgia" w:hAnsi="Georgia"/>
          <w:sz w:val="22"/>
          <w:szCs w:val="22"/>
          <w:lang w:val="ru-RU"/>
        </w:rPr>
        <w:t>-</w:t>
      </w:r>
      <w:r w:rsidRPr="00F40D51">
        <w:rPr>
          <w:rFonts w:ascii="Georgia" w:hAnsi="Georgia" w:cs="Georgia"/>
          <w:sz w:val="22"/>
          <w:szCs w:val="22"/>
          <w:lang w:val="ru-RU"/>
        </w:rPr>
        <w:t>сайтты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сол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пара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шасына</w:t>
      </w:r>
      <w:r w:rsidRPr="00F40D51">
        <w:rPr>
          <w:rFonts w:ascii="Georgia" w:hAnsi="Georgia" w:cs="Times New Roman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орналастырамыз</w:t>
      </w:r>
      <w:r w:rsidRPr="00F40D51">
        <w:rPr>
          <w:rFonts w:ascii="Georgia" w:hAnsi="Georgia"/>
          <w:sz w:val="22"/>
          <w:szCs w:val="22"/>
          <w:lang w:val="ru-RU"/>
        </w:rPr>
        <w:t xml:space="preserve">. 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ымда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құ</w:t>
      </w:r>
      <w:r w:rsidRPr="00F40D51">
        <w:rPr>
          <w:rFonts w:ascii="Georgia" w:hAnsi="Georgia" w:cs="Georgia"/>
          <w:sz w:val="22"/>
          <w:szCs w:val="22"/>
          <w:lang w:val="ru-RU"/>
        </w:rPr>
        <w:t>пиялылы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саясаты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туралы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хабардар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болу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шін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осы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веб</w:t>
      </w:r>
      <w:r w:rsidRPr="00F40D51">
        <w:rPr>
          <w:rFonts w:ascii="Georgia" w:hAnsi="Georgia"/>
          <w:sz w:val="22"/>
          <w:szCs w:val="22"/>
          <w:lang w:val="ru-RU"/>
        </w:rPr>
        <w:t>-</w:t>
      </w:r>
      <w:r w:rsidRPr="00F40D51">
        <w:rPr>
          <w:rFonts w:ascii="Georgia" w:hAnsi="Georgia" w:cs="Georgia"/>
          <w:sz w:val="22"/>
          <w:szCs w:val="22"/>
          <w:lang w:val="ru-RU"/>
        </w:rPr>
        <w:t>бетті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мезгіл</w:t>
      </w:r>
      <w:r w:rsidRPr="00F40D51">
        <w:rPr>
          <w:rFonts w:ascii="Georgia" w:hAnsi="Georgia"/>
          <w:sz w:val="22"/>
          <w:szCs w:val="22"/>
          <w:lang w:val="ru-RU"/>
        </w:rPr>
        <w:t>-</w:t>
      </w:r>
      <w:r w:rsidRPr="00F40D51">
        <w:rPr>
          <w:rFonts w:ascii="Georgia" w:hAnsi="Georgia" w:cs="Georgia"/>
          <w:sz w:val="22"/>
          <w:szCs w:val="22"/>
          <w:lang w:val="ru-RU"/>
        </w:rPr>
        <w:t>мезгіл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тексері</w:t>
      </w:r>
      <w:proofErr w:type="gramStart"/>
      <w:r w:rsidRPr="00F40D51">
        <w:rPr>
          <w:rFonts w:ascii="Georgia" w:hAnsi="Georgia" w:cs="Georgia"/>
          <w:sz w:val="22"/>
          <w:szCs w:val="22"/>
          <w:lang w:val="ru-RU"/>
        </w:rPr>
        <w:t>п</w:t>
      </w:r>
      <w:proofErr w:type="gramEnd"/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отыру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керек</w:t>
      </w:r>
      <w:r w:rsidRPr="00F40D51">
        <w:rPr>
          <w:rFonts w:ascii="Georgia" w:hAnsi="Georgia"/>
          <w:sz w:val="22"/>
          <w:szCs w:val="22"/>
          <w:lang w:val="ru-RU"/>
        </w:rPr>
        <w:t xml:space="preserve">. </w:t>
      </w:r>
      <w:r w:rsidRPr="00F40D51">
        <w:rPr>
          <w:rFonts w:ascii="Georgia" w:hAnsi="Georgia" w:cs="Georgia"/>
          <w:sz w:val="22"/>
          <w:szCs w:val="22"/>
          <w:lang w:val="ru-RU"/>
        </w:rPr>
        <w:t>Осы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құ</w:t>
      </w:r>
      <w:r w:rsidRPr="00F40D51">
        <w:rPr>
          <w:rFonts w:ascii="Georgia" w:hAnsi="Georgia" w:cs="Georgia"/>
          <w:sz w:val="22"/>
          <w:szCs w:val="22"/>
          <w:lang w:val="ru-RU"/>
        </w:rPr>
        <w:t>пиялылы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саяс</w:t>
      </w:r>
      <w:r w:rsidRPr="00F40D51">
        <w:rPr>
          <w:rFonts w:ascii="Georgia" w:hAnsi="Georgia"/>
          <w:sz w:val="22"/>
          <w:szCs w:val="22"/>
          <w:lang w:val="ru-RU"/>
        </w:rPr>
        <w:t>атыны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со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ңғ</w:t>
      </w:r>
      <w:r w:rsidRPr="00F40D51">
        <w:rPr>
          <w:rFonts w:ascii="Georgia" w:hAnsi="Georgia" w:cs="Georgia"/>
          <w:sz w:val="22"/>
          <w:szCs w:val="22"/>
          <w:lang w:val="ru-RU"/>
        </w:rPr>
        <w:t>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уа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ытта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өң</w:t>
      </w:r>
      <w:r w:rsidRPr="00F40D51">
        <w:rPr>
          <w:rFonts w:ascii="Georgia" w:hAnsi="Georgia" w:cs="Georgia"/>
          <w:sz w:val="22"/>
          <w:szCs w:val="22"/>
          <w:lang w:val="ru-RU"/>
        </w:rPr>
        <w:t>делгенін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осы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құ</w:t>
      </w:r>
      <w:r w:rsidRPr="00F40D51">
        <w:rPr>
          <w:rFonts w:ascii="Georgia" w:hAnsi="Georgia" w:cs="Georgia"/>
          <w:sz w:val="22"/>
          <w:szCs w:val="22"/>
          <w:lang w:val="ru-RU"/>
        </w:rPr>
        <w:t>пиялылы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саясатыны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бастап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ө</w:t>
      </w:r>
      <w:r w:rsidRPr="00F40D51">
        <w:rPr>
          <w:rFonts w:ascii="Georgia" w:hAnsi="Georgia" w:cs="Georgia"/>
          <w:sz w:val="22"/>
          <w:szCs w:val="22"/>
          <w:lang w:val="ru-RU"/>
        </w:rPr>
        <w:t>лігінде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к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ө</w:t>
      </w:r>
      <w:r w:rsidRPr="00F40D51">
        <w:rPr>
          <w:rFonts w:ascii="Georgia" w:hAnsi="Georgia" w:cs="Georgia"/>
          <w:sz w:val="22"/>
          <w:szCs w:val="22"/>
          <w:lang w:val="ru-RU"/>
        </w:rPr>
        <w:t>рсетілген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к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шіне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енген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к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ні</w:t>
      </w:r>
      <w:proofErr w:type="gramStart"/>
      <w:r w:rsidRPr="00F40D51">
        <w:rPr>
          <w:rFonts w:ascii="Georgia" w:hAnsi="Georgia" w:cs="Georgia"/>
          <w:sz w:val="22"/>
          <w:szCs w:val="22"/>
          <w:lang w:val="ru-RU"/>
        </w:rPr>
        <w:t>н</w:t>
      </w:r>
      <w:proofErr w:type="gramEnd"/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к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ө</w:t>
      </w:r>
      <w:r w:rsidRPr="00F40D51">
        <w:rPr>
          <w:rFonts w:ascii="Georgia" w:hAnsi="Georgia" w:cs="Georgia"/>
          <w:sz w:val="22"/>
          <w:szCs w:val="22"/>
          <w:lang w:val="ru-RU"/>
        </w:rPr>
        <w:t>ру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ар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ылы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білуге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болады</w:t>
      </w:r>
      <w:r w:rsidR="00E36C2C" w:rsidRPr="00F40D51">
        <w:rPr>
          <w:rFonts w:ascii="Georgia" w:hAnsi="Georgia"/>
          <w:sz w:val="22"/>
          <w:szCs w:val="22"/>
          <w:lang w:val="ru-RU"/>
        </w:rPr>
        <w:t>.</w:t>
      </w:r>
    </w:p>
    <w:p w14:paraId="404D5C62" w14:textId="56FA3016" w:rsidR="00E62B25" w:rsidRPr="00F40D51" w:rsidRDefault="00E62B25" w:rsidP="00B53205">
      <w:pPr>
        <w:jc w:val="both"/>
        <w:rPr>
          <w:rFonts w:ascii="Georgia" w:hAnsi="Georgia"/>
          <w:sz w:val="22"/>
          <w:szCs w:val="22"/>
          <w:lang w:val="ru-RU"/>
        </w:rPr>
      </w:pPr>
    </w:p>
    <w:p w14:paraId="72DDE960" w14:textId="37CA8EA2" w:rsidR="00966336" w:rsidRPr="00F40D51" w:rsidRDefault="00A81080" w:rsidP="00B53205">
      <w:pPr>
        <w:jc w:val="both"/>
        <w:rPr>
          <w:rFonts w:ascii="Georgia" w:hAnsi="Georgia"/>
          <w:b/>
          <w:sz w:val="22"/>
          <w:szCs w:val="22"/>
          <w:lang w:val="ru-RU"/>
        </w:rPr>
      </w:pPr>
      <w:r w:rsidRPr="00F40D51">
        <w:rPr>
          <w:rFonts w:ascii="Georgia" w:hAnsi="Georgia"/>
          <w:b/>
          <w:sz w:val="22"/>
          <w:szCs w:val="22"/>
          <w:lang w:val="ru-RU"/>
        </w:rPr>
        <w:t xml:space="preserve">Интернеттегі </w:t>
      </w:r>
      <w:proofErr w:type="gramStart"/>
      <w:r w:rsidRPr="00F40D51">
        <w:rPr>
          <w:rFonts w:ascii="Georgia" w:hAnsi="Georgia"/>
          <w:b/>
          <w:sz w:val="22"/>
          <w:szCs w:val="22"/>
          <w:lang w:val="ru-RU"/>
        </w:rPr>
        <w:t>бас</w:t>
      </w:r>
      <w:proofErr w:type="gramEnd"/>
      <w:r w:rsidRPr="00F40D51">
        <w:rPr>
          <w:rFonts w:ascii="Times New Roman" w:hAnsi="Times New Roman" w:cs="Times New Roman"/>
          <w:b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b/>
          <w:sz w:val="22"/>
          <w:szCs w:val="22"/>
          <w:lang w:val="ru-RU"/>
        </w:rPr>
        <w:t>а</w:t>
      </w:r>
      <w:r w:rsidRPr="00F40D51">
        <w:rPr>
          <w:rFonts w:ascii="Georgia" w:hAnsi="Georgia"/>
          <w:b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b/>
          <w:sz w:val="22"/>
          <w:szCs w:val="22"/>
          <w:lang w:val="ru-RU"/>
        </w:rPr>
        <w:t>веб</w:t>
      </w:r>
      <w:r w:rsidRPr="00F40D51">
        <w:rPr>
          <w:rFonts w:ascii="Georgia" w:hAnsi="Georgia"/>
          <w:b/>
          <w:sz w:val="22"/>
          <w:szCs w:val="22"/>
          <w:lang w:val="ru-RU"/>
        </w:rPr>
        <w:t>-</w:t>
      </w:r>
      <w:r w:rsidRPr="00F40D51">
        <w:rPr>
          <w:rFonts w:ascii="Georgia" w:hAnsi="Georgia" w:cs="Georgia"/>
          <w:b/>
          <w:sz w:val="22"/>
          <w:szCs w:val="22"/>
          <w:lang w:val="ru-RU"/>
        </w:rPr>
        <w:t>сайттар</w:t>
      </w:r>
      <w:r w:rsidRPr="00F40D51">
        <w:rPr>
          <w:rFonts w:ascii="Times New Roman" w:hAnsi="Times New Roman" w:cs="Times New Roman"/>
          <w:b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b/>
          <w:sz w:val="22"/>
          <w:szCs w:val="22"/>
          <w:lang w:val="ru-RU"/>
        </w:rPr>
        <w:t>а</w:t>
      </w:r>
      <w:r w:rsidRPr="00F40D51">
        <w:rPr>
          <w:rFonts w:ascii="Georgia" w:hAnsi="Georgia"/>
          <w:b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b/>
          <w:sz w:val="22"/>
          <w:szCs w:val="22"/>
          <w:lang w:val="ru-RU"/>
        </w:rPr>
        <w:t>сілтемелер</w:t>
      </w:r>
    </w:p>
    <w:p w14:paraId="464F042E" w14:textId="77777777" w:rsidR="00E62B25" w:rsidRPr="00F40D51" w:rsidRDefault="00E62B25" w:rsidP="00B53205">
      <w:pPr>
        <w:jc w:val="both"/>
        <w:rPr>
          <w:rFonts w:ascii="Georgia" w:hAnsi="Georgia"/>
          <w:sz w:val="22"/>
          <w:szCs w:val="22"/>
          <w:lang w:val="ru-RU"/>
        </w:rPr>
      </w:pPr>
    </w:p>
    <w:p w14:paraId="3226B33E" w14:textId="4A55FFD8" w:rsidR="005B109D" w:rsidRPr="00F40D51" w:rsidRDefault="00A81080" w:rsidP="00B53205">
      <w:pPr>
        <w:jc w:val="both"/>
        <w:rPr>
          <w:rFonts w:ascii="Georgia" w:hAnsi="Georgia" w:cs="Georgia"/>
          <w:sz w:val="22"/>
          <w:szCs w:val="22"/>
          <w:lang w:val="ru-RU"/>
        </w:rPr>
      </w:pPr>
      <w:r w:rsidRPr="00F40D51">
        <w:rPr>
          <w:rFonts w:ascii="Georgia" w:hAnsi="Georgia"/>
          <w:sz w:val="22"/>
          <w:szCs w:val="22"/>
          <w:lang w:val="ru-RU"/>
        </w:rPr>
        <w:t xml:space="preserve">Осы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құ</w:t>
      </w:r>
      <w:r w:rsidRPr="00F40D51">
        <w:rPr>
          <w:rFonts w:ascii="Georgia" w:hAnsi="Georgia" w:cs="Georgia"/>
          <w:sz w:val="22"/>
          <w:szCs w:val="22"/>
          <w:lang w:val="ru-RU"/>
        </w:rPr>
        <w:t>пиялылы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саясатында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сипаттал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құ</w:t>
      </w:r>
      <w:r w:rsidRPr="00F40D51">
        <w:rPr>
          <w:rFonts w:ascii="Georgia" w:hAnsi="Georgia" w:cs="Georgia"/>
          <w:sz w:val="22"/>
          <w:szCs w:val="22"/>
          <w:lang w:val="ru-RU"/>
        </w:rPr>
        <w:t>пиялылы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/>
          <w:sz w:val="22"/>
          <w:szCs w:val="22"/>
          <w:lang w:val="ru-RU"/>
        </w:rPr>
        <w:t xml:space="preserve"> іс-</w:t>
      </w:r>
      <w:r w:rsidRPr="00F40D51">
        <w:rPr>
          <w:rFonts w:ascii="Georgia" w:hAnsi="Georgia" w:cs="Georgia"/>
          <w:sz w:val="22"/>
          <w:szCs w:val="22"/>
          <w:lang w:val="ru-RU"/>
        </w:rPr>
        <w:t>т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жірибелері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тек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осы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веб</w:t>
      </w:r>
      <w:r w:rsidRPr="00F40D51">
        <w:rPr>
          <w:rFonts w:ascii="Georgia" w:hAnsi="Georgia"/>
          <w:sz w:val="22"/>
          <w:szCs w:val="22"/>
          <w:lang w:val="ru-RU"/>
        </w:rPr>
        <w:t>-</w:t>
      </w:r>
      <w:r w:rsidRPr="00F40D51">
        <w:rPr>
          <w:rFonts w:ascii="Georgia" w:hAnsi="Georgia" w:cs="Georgia"/>
          <w:sz w:val="22"/>
          <w:szCs w:val="22"/>
          <w:lang w:val="ru-RU"/>
        </w:rPr>
        <w:t>сайтта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не</w:t>
      </w:r>
      <w:r w:rsidRPr="00F40D51">
        <w:rPr>
          <w:rFonts w:ascii="Georgia" w:hAnsi="Georgia"/>
          <w:sz w:val="22"/>
          <w:szCs w:val="22"/>
          <w:lang w:val="ru-RU"/>
        </w:rPr>
        <w:t xml:space="preserve"> сипаттал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ан</w:t>
      </w:r>
      <w:r w:rsidRPr="00F40D51">
        <w:rPr>
          <w:rFonts w:ascii="Georgia" w:hAnsi="Georgia"/>
          <w:sz w:val="22"/>
          <w:szCs w:val="22"/>
          <w:lang w:val="ru-RU"/>
        </w:rPr>
        <w:t xml:space="preserve"> і</w:t>
      </w:r>
      <w:proofErr w:type="gramStart"/>
      <w:r w:rsidRPr="00F40D51">
        <w:rPr>
          <w:rFonts w:ascii="Georgia" w:hAnsi="Georgia"/>
          <w:sz w:val="22"/>
          <w:szCs w:val="22"/>
          <w:lang w:val="ru-RU"/>
        </w:rPr>
        <w:t>с-</w:t>
      </w:r>
      <w:proofErr w:type="gramEnd"/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рекеттер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шін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олданылады</w:t>
      </w:r>
      <w:r w:rsidRPr="00F40D51">
        <w:rPr>
          <w:rFonts w:ascii="Georgia" w:hAnsi="Georgia"/>
          <w:sz w:val="22"/>
          <w:szCs w:val="22"/>
          <w:lang w:val="ru-RU"/>
        </w:rPr>
        <w:t xml:space="preserve">.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шінші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тараптарды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серверлерінде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орналастырыл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бас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веб</w:t>
      </w:r>
      <w:r w:rsidRPr="00F40D51">
        <w:rPr>
          <w:rFonts w:ascii="Georgia" w:hAnsi="Georgia"/>
          <w:sz w:val="22"/>
          <w:szCs w:val="22"/>
          <w:lang w:val="ru-RU"/>
        </w:rPr>
        <w:t>-</w:t>
      </w:r>
      <w:r w:rsidRPr="00F40D51">
        <w:rPr>
          <w:rFonts w:ascii="Georgia" w:hAnsi="Georgia" w:cs="Georgia"/>
          <w:sz w:val="22"/>
          <w:szCs w:val="22"/>
          <w:lang w:val="ru-RU"/>
        </w:rPr>
        <w:t>сайттарда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ө</w:t>
      </w:r>
      <w:r w:rsidRPr="00F40D51">
        <w:rPr>
          <w:rFonts w:ascii="Georgia" w:hAnsi="Georgia" w:cs="Georgia"/>
          <w:sz w:val="22"/>
          <w:szCs w:val="22"/>
          <w:lang w:val="ru-RU"/>
        </w:rPr>
        <w:t>зге</w:t>
      </w:r>
      <w:r w:rsidRPr="00F40D51">
        <w:rPr>
          <w:rFonts w:ascii="Georgia" w:hAnsi="Georgia"/>
          <w:sz w:val="22"/>
          <w:szCs w:val="22"/>
          <w:lang w:val="ru-RU"/>
        </w:rPr>
        <w:t xml:space="preserve"> іс-</w:t>
      </w:r>
      <w:r w:rsidRPr="00F40D51">
        <w:rPr>
          <w:rFonts w:ascii="Georgia" w:hAnsi="Georgia" w:cs="Georgia"/>
          <w:sz w:val="22"/>
          <w:szCs w:val="22"/>
          <w:lang w:val="ru-RU"/>
        </w:rPr>
        <w:t>т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жірибелер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олданылуы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мкін</w:t>
      </w:r>
      <w:r w:rsidRPr="00F40D51">
        <w:rPr>
          <w:rFonts w:ascii="Georgia" w:hAnsi="Georgia"/>
          <w:sz w:val="22"/>
          <w:szCs w:val="22"/>
          <w:lang w:val="ru-RU"/>
        </w:rPr>
        <w:t xml:space="preserve">. </w:t>
      </w:r>
      <w:r w:rsidRPr="00F40D51">
        <w:rPr>
          <w:rFonts w:ascii="Georgia" w:hAnsi="Georgia" w:cs="Georgia"/>
          <w:sz w:val="22"/>
          <w:szCs w:val="22"/>
          <w:lang w:val="ru-RU"/>
        </w:rPr>
        <w:t>Егер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сіз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шінші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тараптар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бас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аратын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бас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веб</w:t>
      </w:r>
      <w:r w:rsidRPr="00F40D51">
        <w:rPr>
          <w:rFonts w:ascii="Georgia" w:hAnsi="Georgia"/>
          <w:sz w:val="22"/>
          <w:szCs w:val="22"/>
          <w:lang w:val="ru-RU"/>
        </w:rPr>
        <w:t>-</w:t>
      </w:r>
      <w:r w:rsidRPr="00F40D51">
        <w:rPr>
          <w:rFonts w:ascii="Georgia" w:hAnsi="Georgia" w:cs="Georgia"/>
          <w:sz w:val="22"/>
          <w:szCs w:val="22"/>
          <w:lang w:val="ru-RU"/>
        </w:rPr>
        <w:t>сайттар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сілтеме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жасаса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ыз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немесе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олар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бас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аша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кірсе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із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с</w:t>
      </w:r>
      <w:r w:rsidRPr="00F40D51">
        <w:rPr>
          <w:rFonts w:ascii="Georgia" w:hAnsi="Georgia"/>
          <w:sz w:val="22"/>
          <w:szCs w:val="22"/>
          <w:lang w:val="ru-RU"/>
        </w:rPr>
        <w:t>ол веб-сайттарда жариялан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құ</w:t>
      </w:r>
      <w:r w:rsidRPr="00F40D51">
        <w:rPr>
          <w:rFonts w:ascii="Georgia" w:hAnsi="Georgia" w:cs="Georgia"/>
          <w:sz w:val="22"/>
          <w:szCs w:val="22"/>
          <w:lang w:val="ru-RU"/>
        </w:rPr>
        <w:t>пиялылы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саясатымен танысы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ыз</w:t>
      </w:r>
      <w:r w:rsidRPr="00F40D51">
        <w:rPr>
          <w:rFonts w:ascii="Georgia" w:hAnsi="Georgia"/>
          <w:sz w:val="22"/>
          <w:szCs w:val="22"/>
          <w:lang w:val="ru-RU"/>
        </w:rPr>
        <w:t xml:space="preserve">. </w:t>
      </w:r>
      <w:r w:rsidRPr="00F40D51">
        <w:rPr>
          <w:rFonts w:ascii="Georgia" w:hAnsi="Georgia" w:cs="Georgia"/>
          <w:sz w:val="22"/>
          <w:szCs w:val="22"/>
          <w:lang w:val="ru-RU"/>
        </w:rPr>
        <w:t>Біз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ұ</w:t>
      </w:r>
      <w:r w:rsidRPr="00F40D51">
        <w:rPr>
          <w:rFonts w:ascii="Georgia" w:hAnsi="Georgia" w:cs="Georgia"/>
          <w:sz w:val="22"/>
          <w:szCs w:val="22"/>
          <w:lang w:val="ru-RU"/>
        </w:rPr>
        <w:t>ндай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веб</w:t>
      </w:r>
      <w:r w:rsidRPr="00F40D51">
        <w:rPr>
          <w:rFonts w:ascii="Georgia" w:hAnsi="Georgia"/>
          <w:sz w:val="22"/>
          <w:szCs w:val="22"/>
          <w:lang w:val="ru-RU"/>
        </w:rPr>
        <w:t>-</w:t>
      </w:r>
      <w:r w:rsidRPr="00F40D51">
        <w:rPr>
          <w:rFonts w:ascii="Georgia" w:hAnsi="Georgia" w:cs="Georgia"/>
          <w:sz w:val="22"/>
          <w:szCs w:val="22"/>
          <w:lang w:val="ru-RU"/>
        </w:rPr>
        <w:t>сайттарды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ыламаймыз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не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шінші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тараптар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олданатын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саясаттар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мен</w:t>
      </w:r>
      <w:r w:rsidRPr="00F40D51">
        <w:rPr>
          <w:rFonts w:ascii="Georgia" w:hAnsi="Georgia"/>
          <w:sz w:val="22"/>
          <w:szCs w:val="22"/>
          <w:lang w:val="ru-RU"/>
        </w:rPr>
        <w:t xml:space="preserve"> і</w:t>
      </w:r>
      <w:proofErr w:type="gramStart"/>
      <w:r w:rsidRPr="00F40D51">
        <w:rPr>
          <w:rFonts w:ascii="Georgia" w:hAnsi="Georgia"/>
          <w:sz w:val="22"/>
          <w:szCs w:val="22"/>
          <w:lang w:val="ru-RU"/>
        </w:rPr>
        <w:t>с-</w:t>
      </w:r>
      <w:r w:rsidRPr="00F40D51">
        <w:rPr>
          <w:rFonts w:ascii="Georgia" w:hAnsi="Georgia" w:cs="Georgia"/>
          <w:sz w:val="22"/>
          <w:szCs w:val="22"/>
          <w:lang w:val="ru-RU"/>
        </w:rPr>
        <w:t>т</w:t>
      </w:r>
      <w:proofErr w:type="gramEnd"/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жірибелер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шін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жауап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бермейміз</w:t>
      </w:r>
      <w:r w:rsidR="00F15FFB" w:rsidRPr="00F40D51">
        <w:rPr>
          <w:rFonts w:ascii="Georgia" w:hAnsi="Georgia"/>
          <w:sz w:val="22"/>
          <w:szCs w:val="22"/>
          <w:lang w:val="ru-RU"/>
        </w:rPr>
        <w:t>.</w:t>
      </w:r>
    </w:p>
    <w:p w14:paraId="10F2EB97" w14:textId="26EECC77" w:rsidR="00754841" w:rsidRPr="00F40D51" w:rsidRDefault="00754841" w:rsidP="00754841">
      <w:pPr>
        <w:rPr>
          <w:rFonts w:ascii="Georgia" w:hAnsi="Georgia"/>
          <w:sz w:val="22"/>
          <w:szCs w:val="22"/>
          <w:lang w:val="ru-RU"/>
        </w:rPr>
      </w:pPr>
    </w:p>
    <w:p w14:paraId="5244C996" w14:textId="3D0E851C" w:rsidR="00754841" w:rsidRPr="00F40D51" w:rsidRDefault="00E67161" w:rsidP="00754841">
      <w:pPr>
        <w:jc w:val="both"/>
        <w:rPr>
          <w:rFonts w:ascii="Georgia" w:hAnsi="Georgia"/>
          <w:b/>
          <w:sz w:val="22"/>
          <w:szCs w:val="22"/>
          <w:lang w:val="ru-RU"/>
        </w:rPr>
      </w:pPr>
      <w:proofErr w:type="gramStart"/>
      <w:r w:rsidRPr="00F40D51">
        <w:rPr>
          <w:rFonts w:ascii="Georgia" w:hAnsi="Georgia"/>
          <w:b/>
          <w:sz w:val="22"/>
          <w:szCs w:val="22"/>
          <w:lang w:val="ru-RU"/>
        </w:rPr>
        <w:t>Б</w:t>
      </w:r>
      <w:proofErr w:type="gramEnd"/>
      <w:r w:rsidRPr="00F40D51">
        <w:rPr>
          <w:rFonts w:ascii="Georgia" w:hAnsi="Georgia"/>
          <w:b/>
          <w:sz w:val="22"/>
          <w:szCs w:val="22"/>
          <w:lang w:val="ru-RU"/>
        </w:rPr>
        <w:t>ізге хабарласы</w:t>
      </w:r>
      <w:r w:rsidRPr="00F40D51">
        <w:rPr>
          <w:rFonts w:ascii="Times New Roman" w:hAnsi="Times New Roman" w:cs="Times New Roman"/>
          <w:b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b/>
          <w:sz w:val="22"/>
          <w:szCs w:val="22"/>
          <w:lang w:val="ru-RU"/>
        </w:rPr>
        <w:t>ыз</w:t>
      </w:r>
    </w:p>
    <w:p w14:paraId="33F64F24" w14:textId="77777777" w:rsidR="00754841" w:rsidRPr="00F40D51" w:rsidRDefault="00754841" w:rsidP="00754841">
      <w:pPr>
        <w:jc w:val="both"/>
        <w:rPr>
          <w:rFonts w:ascii="Georgia" w:hAnsi="Georgia"/>
          <w:sz w:val="22"/>
          <w:szCs w:val="22"/>
          <w:lang w:val="ru-RU"/>
        </w:rPr>
      </w:pPr>
    </w:p>
    <w:p w14:paraId="0E2E9689" w14:textId="023ED18F" w:rsidR="00A70B8F" w:rsidRPr="00F40D51" w:rsidRDefault="00E67161" w:rsidP="00754841">
      <w:pPr>
        <w:jc w:val="both"/>
        <w:rPr>
          <w:rFonts w:ascii="Georgia" w:hAnsi="Georgia"/>
          <w:sz w:val="22"/>
          <w:szCs w:val="22"/>
          <w:lang w:val="ru-RU"/>
        </w:rPr>
      </w:pPr>
      <w:r w:rsidRPr="00F40D51">
        <w:rPr>
          <w:rFonts w:ascii="Georgia" w:hAnsi="Georgia"/>
          <w:sz w:val="22"/>
          <w:szCs w:val="22"/>
          <w:lang w:val="ru-RU"/>
        </w:rPr>
        <w:t xml:space="preserve">Осы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құ</w:t>
      </w:r>
      <w:r w:rsidRPr="00F40D51">
        <w:rPr>
          <w:rFonts w:ascii="Georgia" w:hAnsi="Georgia" w:cs="Georgia"/>
          <w:sz w:val="22"/>
          <w:szCs w:val="22"/>
          <w:lang w:val="ru-RU"/>
        </w:rPr>
        <w:t>пиялылы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саясатына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немесе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бізді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құ</w:t>
      </w:r>
      <w:r w:rsidRPr="00F40D51">
        <w:rPr>
          <w:rFonts w:ascii="Georgia" w:hAnsi="Georgia" w:cs="Georgia"/>
          <w:sz w:val="22"/>
          <w:szCs w:val="22"/>
          <w:lang w:val="ru-RU"/>
        </w:rPr>
        <w:t>пиялылы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/>
          <w:sz w:val="22"/>
          <w:szCs w:val="22"/>
          <w:lang w:val="ru-RU"/>
        </w:rPr>
        <w:t xml:space="preserve"> іс-</w:t>
      </w:r>
      <w:r w:rsidRPr="00F40D51">
        <w:rPr>
          <w:rFonts w:ascii="Georgia" w:hAnsi="Georgia" w:cs="Georgia"/>
          <w:sz w:val="22"/>
          <w:szCs w:val="22"/>
          <w:lang w:val="ru-RU"/>
        </w:rPr>
        <w:t>т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жірибемізге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атысты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андай</w:t>
      </w:r>
      <w:r w:rsidRPr="00F40D51">
        <w:rPr>
          <w:rFonts w:ascii="Georgia" w:hAnsi="Georgia" w:cs="Times New Roman"/>
          <w:sz w:val="22"/>
          <w:szCs w:val="22"/>
          <w:lang w:val="ru-RU"/>
        </w:rPr>
        <w:t xml:space="preserve"> да бі</w:t>
      </w:r>
      <w:proofErr w:type="gramStart"/>
      <w:r w:rsidRPr="00F40D51">
        <w:rPr>
          <w:rFonts w:ascii="Georgia" w:hAnsi="Georgia" w:cs="Times New Roman"/>
          <w:sz w:val="22"/>
          <w:szCs w:val="22"/>
          <w:lang w:val="ru-RU"/>
        </w:rPr>
        <w:t>р</w:t>
      </w:r>
      <w:proofErr w:type="gramEnd"/>
      <w:r w:rsidRPr="00F40D51">
        <w:rPr>
          <w:rFonts w:ascii="Georgia" w:hAnsi="Georgia" w:cs="Times New Roman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ұ</w:t>
      </w:r>
      <w:r w:rsidRPr="00F40D51">
        <w:rPr>
          <w:rFonts w:ascii="Georgia" w:hAnsi="Georgia" w:cs="Georgia"/>
          <w:sz w:val="22"/>
          <w:szCs w:val="22"/>
          <w:lang w:val="ru-RU"/>
        </w:rPr>
        <w:t>ра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тар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туында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дайда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бізге</w:t>
      </w:r>
      <w:r w:rsidRPr="00F40D51">
        <w:rPr>
          <w:rFonts w:ascii="Georgia" w:hAnsi="Georgia"/>
          <w:sz w:val="22"/>
          <w:szCs w:val="22"/>
          <w:lang w:val="ru-RU"/>
        </w:rPr>
        <w:t xml:space="preserve"> мына мекен-жай бойынша </w:t>
      </w:r>
      <w:r w:rsidRPr="00F40D51">
        <w:rPr>
          <w:rFonts w:ascii="Georgia" w:hAnsi="Georgia" w:cs="Georgia"/>
          <w:sz w:val="22"/>
          <w:szCs w:val="22"/>
          <w:lang w:val="ru-RU"/>
        </w:rPr>
        <w:t>хабарласы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ыз</w:t>
      </w:r>
      <w:r w:rsidR="00A70B8F" w:rsidRPr="00F40D51">
        <w:rPr>
          <w:rFonts w:ascii="Georgia" w:hAnsi="Georgia"/>
          <w:sz w:val="22"/>
          <w:szCs w:val="22"/>
          <w:lang w:val="ru-RU"/>
        </w:rPr>
        <w:t>:</w:t>
      </w:r>
    </w:p>
    <w:p w14:paraId="2B8D6F47" w14:textId="39D63376" w:rsidR="00902F30" w:rsidRPr="00F40D51" w:rsidRDefault="00902F30" w:rsidP="00754841">
      <w:pPr>
        <w:jc w:val="both"/>
        <w:rPr>
          <w:rFonts w:ascii="Georgia" w:hAnsi="Georgia"/>
          <w:sz w:val="22"/>
          <w:szCs w:val="22"/>
          <w:lang w:val="ru-RU"/>
        </w:rPr>
      </w:pPr>
      <w:r w:rsidRPr="00F40D51">
        <w:rPr>
          <w:rFonts w:ascii="Georgia" w:hAnsi="Georgia"/>
          <w:sz w:val="22"/>
          <w:szCs w:val="22"/>
          <w:lang w:val="ru-RU"/>
        </w:rPr>
        <w:t>Беларус</w:t>
      </w:r>
      <w:r w:rsidR="00E67161" w:rsidRPr="00F40D51">
        <w:rPr>
          <w:rFonts w:ascii="Georgia" w:hAnsi="Georgia"/>
          <w:sz w:val="22"/>
          <w:szCs w:val="22"/>
          <w:lang w:val="ru-RU"/>
        </w:rPr>
        <w:t xml:space="preserve">ь </w:t>
      </w:r>
      <w:r w:rsidR="00E67161"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="00E67161" w:rsidRPr="00F40D51">
        <w:rPr>
          <w:rFonts w:ascii="Georgia" w:hAnsi="Georgia" w:cs="Georgia"/>
          <w:sz w:val="22"/>
          <w:szCs w:val="22"/>
          <w:lang w:val="ru-RU"/>
        </w:rPr>
        <w:t>шін</w:t>
      </w:r>
      <w:r w:rsidRPr="00F40D51">
        <w:rPr>
          <w:rFonts w:ascii="Georgia" w:hAnsi="Georgia"/>
          <w:sz w:val="22"/>
          <w:szCs w:val="22"/>
          <w:lang w:val="ru-RU"/>
        </w:rPr>
        <w:t xml:space="preserve"> - </w:t>
      </w:r>
      <w:hyperlink r:id="rId11" w:history="1">
        <w:r w:rsidRPr="00F40D51">
          <w:rPr>
            <w:rStyle w:val="affb"/>
            <w:rFonts w:ascii="Georgia" w:hAnsi="Georgia"/>
            <w:sz w:val="22"/>
            <w:szCs w:val="22"/>
          </w:rPr>
          <w:t>Belarus</w:t>
        </w:r>
        <w:r w:rsidRPr="00F40D51">
          <w:rPr>
            <w:rStyle w:val="affb"/>
            <w:rFonts w:ascii="Georgia" w:hAnsi="Georgia"/>
            <w:sz w:val="22"/>
            <w:szCs w:val="22"/>
            <w:lang w:val="ru-RU"/>
          </w:rPr>
          <w:t>.</w:t>
        </w:r>
        <w:r w:rsidRPr="00F40D51">
          <w:rPr>
            <w:rStyle w:val="affb"/>
            <w:rFonts w:ascii="Georgia" w:hAnsi="Georgia"/>
            <w:sz w:val="22"/>
            <w:szCs w:val="22"/>
          </w:rPr>
          <w:t>DataPrivacy</w:t>
        </w:r>
        <w:r w:rsidRPr="00F40D51">
          <w:rPr>
            <w:rStyle w:val="affb"/>
            <w:rFonts w:ascii="Georgia" w:hAnsi="Georgia"/>
            <w:sz w:val="22"/>
            <w:szCs w:val="22"/>
            <w:lang w:val="ru-RU"/>
          </w:rPr>
          <w:t>@</w:t>
        </w:r>
        <w:r w:rsidRPr="00F40D51">
          <w:rPr>
            <w:rStyle w:val="affb"/>
            <w:rFonts w:ascii="Georgia" w:hAnsi="Georgia"/>
            <w:sz w:val="22"/>
            <w:szCs w:val="22"/>
          </w:rPr>
          <w:t>bausch</w:t>
        </w:r>
        <w:r w:rsidRPr="00F40D51">
          <w:rPr>
            <w:rStyle w:val="affb"/>
            <w:rFonts w:ascii="Georgia" w:hAnsi="Georgia"/>
            <w:sz w:val="22"/>
            <w:szCs w:val="22"/>
            <w:lang w:val="ru-RU"/>
          </w:rPr>
          <w:t>.</w:t>
        </w:r>
        <w:r w:rsidRPr="00F40D51">
          <w:rPr>
            <w:rStyle w:val="affb"/>
            <w:rFonts w:ascii="Georgia" w:hAnsi="Georgia"/>
            <w:sz w:val="22"/>
            <w:szCs w:val="22"/>
          </w:rPr>
          <w:t>com</w:t>
        </w:r>
      </w:hyperlink>
      <w:r w:rsidR="008D2269" w:rsidRPr="00F40D51">
        <w:rPr>
          <w:rFonts w:ascii="Georgia" w:hAnsi="Georgia"/>
          <w:sz w:val="22"/>
          <w:szCs w:val="22"/>
          <w:lang w:val="ru-RU"/>
        </w:rPr>
        <w:t>;</w:t>
      </w:r>
    </w:p>
    <w:p w14:paraId="5AC1C63B" w14:textId="45B538B5" w:rsidR="00897963" w:rsidRPr="00F40D51" w:rsidRDefault="00E67161" w:rsidP="00754841">
      <w:pPr>
        <w:jc w:val="both"/>
        <w:rPr>
          <w:rFonts w:ascii="Georgia" w:hAnsi="Georgia"/>
          <w:sz w:val="22"/>
          <w:szCs w:val="22"/>
          <w:lang w:val="ru-RU"/>
        </w:rPr>
      </w:pP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="00897963" w:rsidRPr="00F40D51">
        <w:rPr>
          <w:rFonts w:ascii="Georgia" w:hAnsi="Georgia"/>
          <w:sz w:val="22"/>
          <w:szCs w:val="22"/>
          <w:lang w:val="ru-RU"/>
        </w:rPr>
        <w:t>аза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="00897963" w:rsidRPr="00F40D51">
        <w:rPr>
          <w:rFonts w:ascii="Georgia" w:hAnsi="Georgia"/>
          <w:sz w:val="22"/>
          <w:szCs w:val="22"/>
          <w:lang w:val="ru-RU"/>
        </w:rPr>
        <w:t>стан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шін</w:t>
      </w:r>
      <w:r w:rsidR="00897963" w:rsidRPr="00F40D51">
        <w:rPr>
          <w:rFonts w:ascii="Georgia" w:hAnsi="Georgia"/>
          <w:sz w:val="22"/>
          <w:szCs w:val="22"/>
          <w:lang w:val="ru-RU"/>
        </w:rPr>
        <w:t xml:space="preserve"> - </w:t>
      </w:r>
      <w:hyperlink r:id="rId12" w:history="1">
        <w:r w:rsidR="00897963" w:rsidRPr="00F40D51">
          <w:rPr>
            <w:rStyle w:val="affb"/>
            <w:rFonts w:ascii="Georgia" w:hAnsi="Georgia"/>
            <w:sz w:val="22"/>
            <w:szCs w:val="22"/>
          </w:rPr>
          <w:t>Kazakhstan</w:t>
        </w:r>
        <w:r w:rsidR="00897963" w:rsidRPr="00F40D51">
          <w:rPr>
            <w:rStyle w:val="affb"/>
            <w:rFonts w:ascii="Georgia" w:hAnsi="Georgia"/>
            <w:sz w:val="22"/>
            <w:szCs w:val="22"/>
            <w:lang w:val="ru-RU"/>
          </w:rPr>
          <w:t>.</w:t>
        </w:r>
        <w:r w:rsidR="00897963" w:rsidRPr="00F40D51">
          <w:rPr>
            <w:rStyle w:val="affb"/>
            <w:rFonts w:ascii="Georgia" w:hAnsi="Georgia"/>
            <w:sz w:val="22"/>
            <w:szCs w:val="22"/>
          </w:rPr>
          <w:t>DataPrivacy</w:t>
        </w:r>
        <w:r w:rsidR="00897963" w:rsidRPr="00F40D51">
          <w:rPr>
            <w:rStyle w:val="affb"/>
            <w:rFonts w:ascii="Georgia" w:hAnsi="Georgia"/>
            <w:sz w:val="22"/>
            <w:szCs w:val="22"/>
            <w:lang w:val="ru-RU"/>
          </w:rPr>
          <w:t>@</w:t>
        </w:r>
        <w:r w:rsidR="00897963" w:rsidRPr="00F40D51">
          <w:rPr>
            <w:rStyle w:val="affb"/>
            <w:rFonts w:ascii="Georgia" w:hAnsi="Georgia"/>
            <w:sz w:val="22"/>
            <w:szCs w:val="22"/>
          </w:rPr>
          <w:t>bausch</w:t>
        </w:r>
        <w:r w:rsidR="00897963" w:rsidRPr="00F40D51">
          <w:rPr>
            <w:rStyle w:val="affb"/>
            <w:rFonts w:ascii="Georgia" w:hAnsi="Georgia"/>
            <w:sz w:val="22"/>
            <w:szCs w:val="22"/>
            <w:lang w:val="ru-RU"/>
          </w:rPr>
          <w:t>.</w:t>
        </w:r>
        <w:r w:rsidR="00897963" w:rsidRPr="00F40D51">
          <w:rPr>
            <w:rStyle w:val="affb"/>
            <w:rFonts w:ascii="Georgia" w:hAnsi="Georgia"/>
            <w:sz w:val="22"/>
            <w:szCs w:val="22"/>
          </w:rPr>
          <w:t>com</w:t>
        </w:r>
      </w:hyperlink>
      <w:r w:rsidR="00897963" w:rsidRPr="00F40D51">
        <w:rPr>
          <w:rFonts w:ascii="Georgia" w:hAnsi="Georgia"/>
          <w:sz w:val="22"/>
          <w:szCs w:val="22"/>
          <w:lang w:val="ru-RU"/>
        </w:rPr>
        <w:t>.</w:t>
      </w:r>
    </w:p>
    <w:p w14:paraId="371A013D" w14:textId="28EE457C" w:rsidR="00897963" w:rsidRPr="00F40D51" w:rsidRDefault="00E67161" w:rsidP="00897963">
      <w:pPr>
        <w:jc w:val="both"/>
        <w:rPr>
          <w:rFonts w:ascii="Georgia" w:hAnsi="Georgia"/>
          <w:sz w:val="22"/>
          <w:szCs w:val="22"/>
          <w:lang w:val="ru-RU"/>
        </w:rPr>
      </w:pPr>
      <w:r w:rsidRPr="00F40D51">
        <w:rPr>
          <w:rFonts w:ascii="Georgia" w:hAnsi="Georgia"/>
          <w:sz w:val="22"/>
          <w:szCs w:val="22"/>
          <w:lang w:val="ru-RU"/>
        </w:rPr>
        <w:t xml:space="preserve">Ресей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шін</w:t>
      </w:r>
      <w:r w:rsidR="00897963" w:rsidRPr="00F40D51">
        <w:rPr>
          <w:rFonts w:ascii="Georgia" w:hAnsi="Georgia"/>
          <w:sz w:val="22"/>
          <w:szCs w:val="22"/>
          <w:lang w:val="ru-RU"/>
        </w:rPr>
        <w:t xml:space="preserve"> - </w:t>
      </w:r>
      <w:hyperlink r:id="rId13" w:history="1">
        <w:r w:rsidR="00897963" w:rsidRPr="00F40D51">
          <w:rPr>
            <w:rStyle w:val="affb"/>
            <w:rFonts w:ascii="Georgia" w:hAnsi="Georgia"/>
            <w:sz w:val="22"/>
            <w:szCs w:val="22"/>
          </w:rPr>
          <w:t>Russia</w:t>
        </w:r>
        <w:r w:rsidR="00897963" w:rsidRPr="00F40D51">
          <w:rPr>
            <w:rStyle w:val="affb"/>
            <w:rFonts w:ascii="Georgia" w:hAnsi="Georgia"/>
            <w:sz w:val="22"/>
            <w:szCs w:val="22"/>
            <w:lang w:val="ru-RU"/>
          </w:rPr>
          <w:t>.</w:t>
        </w:r>
        <w:r w:rsidR="00897963" w:rsidRPr="00F40D51">
          <w:rPr>
            <w:rStyle w:val="affb"/>
            <w:rFonts w:ascii="Georgia" w:hAnsi="Georgia"/>
            <w:sz w:val="22"/>
            <w:szCs w:val="22"/>
          </w:rPr>
          <w:t>DataPrivacy</w:t>
        </w:r>
        <w:r w:rsidR="00897963" w:rsidRPr="00F40D51">
          <w:rPr>
            <w:rStyle w:val="affb"/>
            <w:rFonts w:ascii="Georgia" w:hAnsi="Georgia"/>
            <w:sz w:val="22"/>
            <w:szCs w:val="22"/>
            <w:lang w:val="ru-RU"/>
          </w:rPr>
          <w:t>@</w:t>
        </w:r>
        <w:r w:rsidR="00897963" w:rsidRPr="00F40D51">
          <w:rPr>
            <w:rStyle w:val="affb"/>
            <w:rFonts w:ascii="Georgia" w:hAnsi="Georgia"/>
            <w:sz w:val="22"/>
            <w:szCs w:val="22"/>
          </w:rPr>
          <w:t>bausch</w:t>
        </w:r>
        <w:r w:rsidR="00897963" w:rsidRPr="00F40D51">
          <w:rPr>
            <w:rStyle w:val="affb"/>
            <w:rFonts w:ascii="Georgia" w:hAnsi="Georgia"/>
            <w:sz w:val="22"/>
            <w:szCs w:val="22"/>
            <w:lang w:val="ru-RU"/>
          </w:rPr>
          <w:t>.</w:t>
        </w:r>
        <w:r w:rsidR="00897963" w:rsidRPr="00F40D51">
          <w:rPr>
            <w:rStyle w:val="affb"/>
            <w:rFonts w:ascii="Georgia" w:hAnsi="Georgia"/>
            <w:sz w:val="22"/>
            <w:szCs w:val="22"/>
          </w:rPr>
          <w:t>com</w:t>
        </w:r>
      </w:hyperlink>
      <w:r w:rsidR="008338AC" w:rsidRPr="00F40D51">
        <w:rPr>
          <w:rFonts w:ascii="Georgia" w:hAnsi="Georgia"/>
          <w:sz w:val="22"/>
          <w:szCs w:val="22"/>
          <w:lang w:val="ru-RU"/>
        </w:rPr>
        <w:t>.</w:t>
      </w:r>
    </w:p>
    <w:p w14:paraId="3C37307C" w14:textId="6984B714" w:rsidR="00754841" w:rsidRPr="00F40D51" w:rsidRDefault="00754841" w:rsidP="00754841">
      <w:pPr>
        <w:jc w:val="both"/>
        <w:rPr>
          <w:rFonts w:ascii="Georgia" w:hAnsi="Georgia"/>
          <w:sz w:val="22"/>
          <w:szCs w:val="22"/>
          <w:lang w:val="ru-RU"/>
        </w:rPr>
      </w:pPr>
    </w:p>
    <w:p w14:paraId="69EDE6E0" w14:textId="14E35B0E" w:rsidR="008338AC" w:rsidRPr="00F40D51" w:rsidRDefault="00E67161" w:rsidP="00791956">
      <w:pPr>
        <w:jc w:val="both"/>
        <w:rPr>
          <w:rFonts w:ascii="Georgia" w:hAnsi="Georgia"/>
          <w:sz w:val="22"/>
          <w:szCs w:val="22"/>
          <w:lang w:val="ru-RU"/>
        </w:rPr>
      </w:pPr>
      <w:bookmarkStart w:id="1" w:name="_Hlk16018805"/>
      <w:r w:rsidRPr="00F40D51">
        <w:rPr>
          <w:rFonts w:ascii="Georgia" w:hAnsi="Georgia"/>
          <w:sz w:val="22"/>
          <w:szCs w:val="22"/>
          <w:lang w:val="ru-RU"/>
        </w:rPr>
        <w:t>Сізді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proofErr w:type="gramStart"/>
      <w:r w:rsidRPr="00F40D51">
        <w:rPr>
          <w:rFonts w:ascii="Georgia" w:hAnsi="Georgia" w:cs="Georgia"/>
          <w:sz w:val="22"/>
          <w:szCs w:val="22"/>
          <w:lang w:val="ru-RU"/>
        </w:rPr>
        <w:t>дербес</w:t>
      </w:r>
      <w:proofErr w:type="gramEnd"/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параты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ызды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пайдалану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атысты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ала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даушылы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немесе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ша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ымдар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туында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дайда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бізді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деректерді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ор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ө</w:t>
      </w:r>
      <w:r w:rsidRPr="00F40D51">
        <w:rPr>
          <w:rFonts w:ascii="Georgia" w:hAnsi="Georgia" w:cs="Georgia"/>
          <w:sz w:val="22"/>
          <w:szCs w:val="22"/>
          <w:lang w:val="ru-RU"/>
        </w:rPr>
        <w:t>ніндегі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ызметкермен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байланыса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аласыз</w:t>
      </w:r>
      <w:r w:rsidR="008D16D6" w:rsidRPr="00F40D51">
        <w:rPr>
          <w:rFonts w:ascii="Georgia" w:hAnsi="Georgia"/>
          <w:sz w:val="22"/>
          <w:szCs w:val="22"/>
          <w:lang w:val="ru-RU"/>
        </w:rPr>
        <w:t>:</w:t>
      </w:r>
    </w:p>
    <w:p w14:paraId="2FC27499" w14:textId="705FB8C4" w:rsidR="008338AC" w:rsidRPr="00F40D51" w:rsidRDefault="00E67161" w:rsidP="008338AC">
      <w:pPr>
        <w:jc w:val="both"/>
        <w:rPr>
          <w:rFonts w:ascii="Georgia" w:hAnsi="Georgia"/>
          <w:sz w:val="22"/>
          <w:szCs w:val="22"/>
          <w:lang w:val="ru-RU"/>
        </w:rPr>
      </w:pPr>
      <w:r w:rsidRPr="00F40D51">
        <w:rPr>
          <w:rFonts w:ascii="Georgia" w:hAnsi="Georgia"/>
          <w:sz w:val="22"/>
          <w:szCs w:val="22"/>
          <w:lang w:val="ru-RU"/>
        </w:rPr>
        <w:t xml:space="preserve">Беларусь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шін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="008338AC" w:rsidRPr="00F40D51">
        <w:rPr>
          <w:rFonts w:ascii="Georgia" w:hAnsi="Georgia"/>
          <w:sz w:val="22"/>
          <w:szCs w:val="22"/>
          <w:lang w:val="ru-RU"/>
        </w:rPr>
        <w:t xml:space="preserve">- </w:t>
      </w:r>
      <w:hyperlink r:id="rId14" w:history="1">
        <w:r w:rsidR="008338AC" w:rsidRPr="00F40D51">
          <w:rPr>
            <w:rStyle w:val="affb"/>
            <w:rFonts w:ascii="Georgia" w:hAnsi="Georgia"/>
            <w:sz w:val="22"/>
            <w:szCs w:val="22"/>
          </w:rPr>
          <w:t>Belarus</w:t>
        </w:r>
        <w:r w:rsidR="008338AC" w:rsidRPr="00F40D51">
          <w:rPr>
            <w:rStyle w:val="affb"/>
            <w:rFonts w:ascii="Georgia" w:hAnsi="Georgia"/>
            <w:sz w:val="22"/>
            <w:szCs w:val="22"/>
            <w:lang w:val="ru-RU"/>
          </w:rPr>
          <w:t>.</w:t>
        </w:r>
        <w:r w:rsidR="008338AC" w:rsidRPr="00F40D51">
          <w:rPr>
            <w:rStyle w:val="affb"/>
            <w:rFonts w:ascii="Georgia" w:hAnsi="Georgia"/>
            <w:sz w:val="22"/>
            <w:szCs w:val="22"/>
          </w:rPr>
          <w:t>DataPrivacy</w:t>
        </w:r>
        <w:r w:rsidR="008338AC" w:rsidRPr="00F40D51">
          <w:rPr>
            <w:rStyle w:val="affb"/>
            <w:rFonts w:ascii="Georgia" w:hAnsi="Georgia"/>
            <w:sz w:val="22"/>
            <w:szCs w:val="22"/>
            <w:lang w:val="ru-RU"/>
          </w:rPr>
          <w:t>@</w:t>
        </w:r>
        <w:r w:rsidR="008338AC" w:rsidRPr="00F40D51">
          <w:rPr>
            <w:rStyle w:val="affb"/>
            <w:rFonts w:ascii="Georgia" w:hAnsi="Georgia"/>
            <w:sz w:val="22"/>
            <w:szCs w:val="22"/>
          </w:rPr>
          <w:t>bausch</w:t>
        </w:r>
        <w:r w:rsidR="008338AC" w:rsidRPr="00F40D51">
          <w:rPr>
            <w:rStyle w:val="affb"/>
            <w:rFonts w:ascii="Georgia" w:hAnsi="Georgia"/>
            <w:sz w:val="22"/>
            <w:szCs w:val="22"/>
            <w:lang w:val="ru-RU"/>
          </w:rPr>
          <w:t>.</w:t>
        </w:r>
        <w:r w:rsidR="008338AC" w:rsidRPr="00F40D51">
          <w:rPr>
            <w:rStyle w:val="affb"/>
            <w:rFonts w:ascii="Georgia" w:hAnsi="Georgia"/>
            <w:sz w:val="22"/>
            <w:szCs w:val="22"/>
          </w:rPr>
          <w:t>com</w:t>
        </w:r>
      </w:hyperlink>
      <w:r w:rsidR="008338AC" w:rsidRPr="00F40D51">
        <w:rPr>
          <w:rFonts w:ascii="Georgia" w:hAnsi="Georgia"/>
          <w:sz w:val="22"/>
          <w:szCs w:val="22"/>
          <w:lang w:val="ru-RU"/>
        </w:rPr>
        <w:t>;</w:t>
      </w:r>
    </w:p>
    <w:p w14:paraId="51FFD5C4" w14:textId="1C6F82B6" w:rsidR="008338AC" w:rsidRPr="00F40D51" w:rsidRDefault="00E67161" w:rsidP="008338AC">
      <w:pPr>
        <w:jc w:val="both"/>
        <w:rPr>
          <w:rFonts w:ascii="Georgia" w:hAnsi="Georgia"/>
          <w:sz w:val="22"/>
          <w:szCs w:val="22"/>
          <w:lang w:val="ru-RU"/>
        </w:rPr>
      </w:pP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/>
          <w:sz w:val="22"/>
          <w:szCs w:val="22"/>
          <w:lang w:val="ru-RU"/>
        </w:rPr>
        <w:t>аза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/>
          <w:sz w:val="22"/>
          <w:szCs w:val="22"/>
          <w:lang w:val="ru-RU"/>
        </w:rPr>
        <w:t xml:space="preserve">стан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шін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="008338AC" w:rsidRPr="00F40D51">
        <w:rPr>
          <w:rFonts w:ascii="Georgia" w:hAnsi="Georgia"/>
          <w:sz w:val="22"/>
          <w:szCs w:val="22"/>
          <w:lang w:val="ru-RU"/>
        </w:rPr>
        <w:t xml:space="preserve">- </w:t>
      </w:r>
      <w:hyperlink r:id="rId15" w:history="1">
        <w:r w:rsidR="008338AC" w:rsidRPr="00F40D51">
          <w:rPr>
            <w:rStyle w:val="affb"/>
            <w:rFonts w:ascii="Georgia" w:hAnsi="Georgia"/>
            <w:sz w:val="22"/>
            <w:szCs w:val="22"/>
          </w:rPr>
          <w:t>Kazakhstan</w:t>
        </w:r>
        <w:r w:rsidR="008338AC" w:rsidRPr="00F40D51">
          <w:rPr>
            <w:rStyle w:val="affb"/>
            <w:rFonts w:ascii="Georgia" w:hAnsi="Georgia"/>
            <w:sz w:val="22"/>
            <w:szCs w:val="22"/>
            <w:lang w:val="ru-RU"/>
          </w:rPr>
          <w:t>.</w:t>
        </w:r>
        <w:r w:rsidR="008338AC" w:rsidRPr="00F40D51">
          <w:rPr>
            <w:rStyle w:val="affb"/>
            <w:rFonts w:ascii="Georgia" w:hAnsi="Georgia"/>
            <w:sz w:val="22"/>
            <w:szCs w:val="22"/>
          </w:rPr>
          <w:t>DataPrivacy</w:t>
        </w:r>
        <w:r w:rsidR="008338AC" w:rsidRPr="00F40D51">
          <w:rPr>
            <w:rStyle w:val="affb"/>
            <w:rFonts w:ascii="Georgia" w:hAnsi="Georgia"/>
            <w:sz w:val="22"/>
            <w:szCs w:val="22"/>
            <w:lang w:val="ru-RU"/>
          </w:rPr>
          <w:t>@</w:t>
        </w:r>
        <w:r w:rsidR="008338AC" w:rsidRPr="00F40D51">
          <w:rPr>
            <w:rStyle w:val="affb"/>
            <w:rFonts w:ascii="Georgia" w:hAnsi="Georgia"/>
            <w:sz w:val="22"/>
            <w:szCs w:val="22"/>
          </w:rPr>
          <w:t>bausch</w:t>
        </w:r>
        <w:r w:rsidR="008338AC" w:rsidRPr="00F40D51">
          <w:rPr>
            <w:rStyle w:val="affb"/>
            <w:rFonts w:ascii="Georgia" w:hAnsi="Georgia"/>
            <w:sz w:val="22"/>
            <w:szCs w:val="22"/>
            <w:lang w:val="ru-RU"/>
          </w:rPr>
          <w:t>.</w:t>
        </w:r>
        <w:r w:rsidR="008338AC" w:rsidRPr="00F40D51">
          <w:rPr>
            <w:rStyle w:val="affb"/>
            <w:rFonts w:ascii="Georgia" w:hAnsi="Georgia"/>
            <w:sz w:val="22"/>
            <w:szCs w:val="22"/>
          </w:rPr>
          <w:t>com</w:t>
        </w:r>
      </w:hyperlink>
      <w:r w:rsidR="008338AC" w:rsidRPr="00F40D51">
        <w:rPr>
          <w:rFonts w:ascii="Georgia" w:hAnsi="Georgia"/>
          <w:sz w:val="22"/>
          <w:szCs w:val="22"/>
          <w:lang w:val="ru-RU"/>
        </w:rPr>
        <w:t>.</w:t>
      </w:r>
    </w:p>
    <w:p w14:paraId="5EB8A548" w14:textId="06C0B0ED" w:rsidR="008338AC" w:rsidRPr="00F40D51" w:rsidRDefault="00E67161" w:rsidP="008338AC">
      <w:pPr>
        <w:jc w:val="both"/>
        <w:rPr>
          <w:rFonts w:ascii="Georgia" w:hAnsi="Georgia"/>
          <w:sz w:val="22"/>
          <w:szCs w:val="22"/>
          <w:lang w:val="ru-RU"/>
        </w:rPr>
      </w:pPr>
      <w:r w:rsidRPr="00F40D51">
        <w:rPr>
          <w:rFonts w:ascii="Georgia" w:hAnsi="Georgia"/>
          <w:sz w:val="22"/>
          <w:szCs w:val="22"/>
          <w:lang w:val="ru-RU"/>
        </w:rPr>
        <w:t xml:space="preserve">Ресей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шін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="008338AC" w:rsidRPr="00F40D51">
        <w:rPr>
          <w:rFonts w:ascii="Georgia" w:hAnsi="Georgia"/>
          <w:sz w:val="22"/>
          <w:szCs w:val="22"/>
          <w:lang w:val="ru-RU"/>
        </w:rPr>
        <w:t xml:space="preserve">- </w:t>
      </w:r>
      <w:hyperlink r:id="rId16" w:history="1">
        <w:r w:rsidR="008338AC" w:rsidRPr="00F40D51">
          <w:rPr>
            <w:rStyle w:val="affb"/>
            <w:rFonts w:ascii="Georgia" w:hAnsi="Georgia"/>
            <w:sz w:val="22"/>
            <w:szCs w:val="22"/>
          </w:rPr>
          <w:t>Russia</w:t>
        </w:r>
        <w:r w:rsidR="008338AC" w:rsidRPr="00F40D51">
          <w:rPr>
            <w:rStyle w:val="affb"/>
            <w:rFonts w:ascii="Georgia" w:hAnsi="Georgia"/>
            <w:sz w:val="22"/>
            <w:szCs w:val="22"/>
            <w:lang w:val="ru-RU"/>
          </w:rPr>
          <w:t>.</w:t>
        </w:r>
        <w:r w:rsidR="008338AC" w:rsidRPr="00F40D51">
          <w:rPr>
            <w:rStyle w:val="affb"/>
            <w:rFonts w:ascii="Georgia" w:hAnsi="Georgia"/>
            <w:sz w:val="22"/>
            <w:szCs w:val="22"/>
          </w:rPr>
          <w:t>DataPrivacy</w:t>
        </w:r>
        <w:r w:rsidR="008338AC" w:rsidRPr="00F40D51">
          <w:rPr>
            <w:rStyle w:val="affb"/>
            <w:rFonts w:ascii="Georgia" w:hAnsi="Georgia"/>
            <w:sz w:val="22"/>
            <w:szCs w:val="22"/>
            <w:lang w:val="ru-RU"/>
          </w:rPr>
          <w:t>@</w:t>
        </w:r>
        <w:r w:rsidR="008338AC" w:rsidRPr="00F40D51">
          <w:rPr>
            <w:rStyle w:val="affb"/>
            <w:rFonts w:ascii="Georgia" w:hAnsi="Georgia"/>
            <w:sz w:val="22"/>
            <w:szCs w:val="22"/>
          </w:rPr>
          <w:t>bausch</w:t>
        </w:r>
        <w:r w:rsidR="008338AC" w:rsidRPr="00F40D51">
          <w:rPr>
            <w:rStyle w:val="affb"/>
            <w:rFonts w:ascii="Georgia" w:hAnsi="Georgia"/>
            <w:sz w:val="22"/>
            <w:szCs w:val="22"/>
            <w:lang w:val="ru-RU"/>
          </w:rPr>
          <w:t>.</w:t>
        </w:r>
        <w:r w:rsidR="008338AC" w:rsidRPr="00F40D51">
          <w:rPr>
            <w:rStyle w:val="affb"/>
            <w:rFonts w:ascii="Georgia" w:hAnsi="Georgia"/>
            <w:sz w:val="22"/>
            <w:szCs w:val="22"/>
          </w:rPr>
          <w:t>com</w:t>
        </w:r>
      </w:hyperlink>
      <w:r w:rsidR="008338AC" w:rsidRPr="00F40D51">
        <w:rPr>
          <w:rFonts w:ascii="Georgia" w:hAnsi="Georgia"/>
          <w:sz w:val="22"/>
          <w:szCs w:val="22"/>
          <w:lang w:val="ru-RU"/>
        </w:rPr>
        <w:t>.</w:t>
      </w:r>
    </w:p>
    <w:p w14:paraId="6770EE61" w14:textId="77777777" w:rsidR="00791956" w:rsidRPr="00F40D51" w:rsidRDefault="00791956" w:rsidP="00791956">
      <w:pPr>
        <w:jc w:val="both"/>
        <w:rPr>
          <w:rFonts w:ascii="Georgia" w:hAnsi="Georgia"/>
          <w:sz w:val="22"/>
          <w:szCs w:val="22"/>
          <w:lang w:val="ru-RU"/>
        </w:rPr>
      </w:pPr>
    </w:p>
    <w:p w14:paraId="66197FD0" w14:textId="7A303C69" w:rsidR="00791956" w:rsidRPr="00F40D51" w:rsidRDefault="00E67161" w:rsidP="00791956">
      <w:pPr>
        <w:jc w:val="both"/>
        <w:rPr>
          <w:rFonts w:ascii="Georgia" w:hAnsi="Georgia"/>
          <w:sz w:val="22"/>
          <w:szCs w:val="22"/>
          <w:lang w:val="ru-RU"/>
        </w:rPr>
      </w:pPr>
      <w:r w:rsidRPr="00F40D51">
        <w:rPr>
          <w:rFonts w:ascii="Georgia" w:hAnsi="Georgia"/>
          <w:sz w:val="22"/>
          <w:szCs w:val="22"/>
          <w:lang w:val="ru-RU"/>
        </w:rPr>
        <w:t>Егер сізді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ша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ымы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ыз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тиі</w:t>
      </w:r>
      <w:proofErr w:type="gramStart"/>
      <w:r w:rsidRPr="00F40D51">
        <w:rPr>
          <w:rFonts w:ascii="Georgia" w:hAnsi="Georgia" w:cs="Georgia"/>
          <w:sz w:val="22"/>
          <w:szCs w:val="22"/>
          <w:lang w:val="ru-RU"/>
        </w:rPr>
        <w:t>ст</w:t>
      </w:r>
      <w:proofErr w:type="gramEnd"/>
      <w:r w:rsidRPr="00F40D51">
        <w:rPr>
          <w:rFonts w:ascii="Georgia" w:hAnsi="Georgia" w:cs="Georgia"/>
          <w:sz w:val="22"/>
          <w:szCs w:val="22"/>
          <w:lang w:val="ru-RU"/>
        </w:rPr>
        <w:t>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рде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ара</w:t>
      </w:r>
      <w:r w:rsidR="000668C1" w:rsidRPr="00F40D51">
        <w:rPr>
          <w:rFonts w:ascii="Georgia" w:hAnsi="Georgia" w:cs="Georgia"/>
          <w:sz w:val="22"/>
          <w:szCs w:val="22"/>
          <w:lang w:val="ru-RU"/>
        </w:rPr>
        <w:t>стыры</w:t>
      </w:r>
      <w:r w:rsidRPr="00F40D51">
        <w:rPr>
          <w:rFonts w:ascii="Georgia" w:hAnsi="Georgia"/>
          <w:sz w:val="22"/>
          <w:szCs w:val="22"/>
          <w:lang w:val="ru-RU"/>
        </w:rPr>
        <w:t>лма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деп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="000668C1" w:rsidRPr="00F40D51">
        <w:rPr>
          <w:rFonts w:ascii="Georgia" w:hAnsi="Georgia" w:cs="Georgia"/>
          <w:sz w:val="22"/>
          <w:szCs w:val="22"/>
          <w:lang w:val="ru-RU"/>
        </w:rPr>
        <w:t>есептесе</w:t>
      </w:r>
      <w:r w:rsidR="000668C1"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="000668C1" w:rsidRPr="00F40D51">
        <w:rPr>
          <w:rFonts w:ascii="Georgia" w:hAnsi="Georgia" w:cs="Georgia"/>
          <w:sz w:val="22"/>
          <w:szCs w:val="22"/>
          <w:lang w:val="ru-RU"/>
        </w:rPr>
        <w:t>із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ө</w:t>
      </w:r>
      <w:r w:rsidRPr="00F40D51">
        <w:rPr>
          <w:rFonts w:ascii="Georgia" w:hAnsi="Georgia" w:cs="Georgia"/>
          <w:sz w:val="22"/>
          <w:szCs w:val="22"/>
          <w:lang w:val="ru-RU"/>
        </w:rPr>
        <w:t>з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елі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іздегі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="000668C1" w:rsidRPr="00F40D51">
        <w:rPr>
          <w:rFonts w:ascii="Georgia" w:hAnsi="Georgia" w:cs="Georgia"/>
          <w:sz w:val="22"/>
          <w:szCs w:val="22"/>
          <w:lang w:val="ru-RU"/>
        </w:rPr>
        <w:t>дербес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деректерді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ор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ауды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амтамасыз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ететін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тиісті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ада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алау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органына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ша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ым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="000668C1" w:rsidRPr="00F40D51">
        <w:rPr>
          <w:rFonts w:ascii="Georgia" w:hAnsi="Georgia" w:cs="Georgia"/>
          <w:sz w:val="22"/>
          <w:szCs w:val="22"/>
          <w:lang w:val="ru-RU"/>
        </w:rPr>
        <w:t>жасай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аласыз</w:t>
      </w:r>
      <w:r w:rsidR="00791956" w:rsidRPr="00F40D51">
        <w:rPr>
          <w:rFonts w:ascii="Georgia" w:hAnsi="Georgia"/>
          <w:sz w:val="22"/>
          <w:szCs w:val="22"/>
          <w:lang w:val="ru-RU"/>
        </w:rPr>
        <w:t>.</w:t>
      </w:r>
    </w:p>
    <w:bookmarkEnd w:id="1"/>
    <w:p w14:paraId="3C186A29" w14:textId="77777777" w:rsidR="00754841" w:rsidRPr="00F40D51" w:rsidRDefault="00754841" w:rsidP="00B53205">
      <w:pPr>
        <w:jc w:val="both"/>
        <w:rPr>
          <w:rFonts w:ascii="Georgia" w:hAnsi="Georgia"/>
          <w:b/>
          <w:sz w:val="22"/>
          <w:szCs w:val="22"/>
          <w:lang w:val="ru-RU"/>
        </w:rPr>
      </w:pPr>
    </w:p>
    <w:p w14:paraId="0577535D" w14:textId="77777777" w:rsidR="003131AC" w:rsidRPr="00F40D51" w:rsidRDefault="003131AC">
      <w:pPr>
        <w:rPr>
          <w:rFonts w:ascii="Georgia" w:hAnsi="Georgia"/>
          <w:b/>
          <w:sz w:val="22"/>
          <w:szCs w:val="22"/>
          <w:lang w:val="ru-RU"/>
        </w:rPr>
      </w:pPr>
      <w:r w:rsidRPr="00F40D51">
        <w:rPr>
          <w:rFonts w:ascii="Georgia" w:hAnsi="Georgia"/>
          <w:b/>
          <w:sz w:val="22"/>
          <w:szCs w:val="22"/>
          <w:lang w:val="ru-RU"/>
        </w:rPr>
        <w:br w:type="page"/>
      </w:r>
    </w:p>
    <w:p w14:paraId="4F4A2356" w14:textId="674BF720" w:rsidR="0027170A" w:rsidRPr="00F40D51" w:rsidRDefault="000668C1" w:rsidP="00B53205">
      <w:pPr>
        <w:jc w:val="both"/>
        <w:rPr>
          <w:rFonts w:ascii="Georgia" w:hAnsi="Georgia"/>
          <w:b/>
          <w:sz w:val="22"/>
          <w:szCs w:val="22"/>
          <w:lang w:val="ru-RU"/>
        </w:rPr>
      </w:pPr>
      <w:r w:rsidRPr="00F40D51">
        <w:rPr>
          <w:rFonts w:ascii="Georgia" w:hAnsi="Georgia"/>
          <w:b/>
          <w:sz w:val="22"/>
          <w:szCs w:val="22"/>
          <w:lang w:val="ru-RU"/>
        </w:rPr>
        <w:lastRenderedPageBreak/>
        <w:t>Cookie файлдары</w:t>
      </w:r>
    </w:p>
    <w:p w14:paraId="6D2DFF44" w14:textId="77777777" w:rsidR="008931FB" w:rsidRPr="00F40D51" w:rsidRDefault="008931FB" w:rsidP="00B53205">
      <w:pPr>
        <w:jc w:val="both"/>
        <w:rPr>
          <w:rFonts w:ascii="Georgia" w:hAnsi="Georgia"/>
          <w:b/>
          <w:sz w:val="22"/>
          <w:szCs w:val="22"/>
          <w:lang w:val="ru-RU"/>
        </w:rPr>
      </w:pPr>
    </w:p>
    <w:p w14:paraId="758E175C" w14:textId="5BA7A679" w:rsidR="004A50AA" w:rsidRPr="00F40D51" w:rsidRDefault="000668C1" w:rsidP="00CB4EFD">
      <w:pPr>
        <w:jc w:val="both"/>
        <w:rPr>
          <w:rFonts w:ascii="Georgia" w:hAnsi="Georgia"/>
          <w:b/>
          <w:bCs/>
          <w:sz w:val="22"/>
          <w:szCs w:val="22"/>
          <w:lang w:val="ru-RU"/>
        </w:rPr>
      </w:pPr>
      <w:r w:rsidRPr="00F40D51">
        <w:rPr>
          <w:rFonts w:ascii="Georgia" w:hAnsi="Georgia"/>
          <w:b/>
          <w:bCs/>
          <w:sz w:val="22"/>
          <w:szCs w:val="22"/>
          <w:lang w:val="ru-RU"/>
        </w:rPr>
        <w:t>Cookie файлы дегеніміз не</w:t>
      </w:r>
      <w:r w:rsidR="00532CBF" w:rsidRPr="00F40D51">
        <w:rPr>
          <w:rFonts w:ascii="Georgia" w:hAnsi="Georgia"/>
          <w:b/>
          <w:bCs/>
          <w:sz w:val="22"/>
          <w:szCs w:val="22"/>
          <w:lang w:val="ru-RU"/>
        </w:rPr>
        <w:t>?</w:t>
      </w:r>
    </w:p>
    <w:p w14:paraId="46D9E6FC" w14:textId="77777777" w:rsidR="004A50AA" w:rsidRPr="00F40D51" w:rsidRDefault="004A50AA" w:rsidP="00CB4EFD">
      <w:pPr>
        <w:jc w:val="both"/>
        <w:rPr>
          <w:rFonts w:ascii="Georgia" w:hAnsi="Georgia"/>
          <w:sz w:val="22"/>
          <w:szCs w:val="22"/>
          <w:lang w:val="ru-RU"/>
        </w:rPr>
      </w:pPr>
    </w:p>
    <w:p w14:paraId="5C3F5AF0" w14:textId="3123E8AE" w:rsidR="00F760CD" w:rsidRPr="00F40D51" w:rsidRDefault="007D671F" w:rsidP="00F760CD">
      <w:pPr>
        <w:jc w:val="both"/>
        <w:rPr>
          <w:rFonts w:ascii="Georgia" w:hAnsi="Georgia"/>
          <w:sz w:val="22"/>
          <w:szCs w:val="22"/>
          <w:lang w:val="ru-RU"/>
        </w:rPr>
      </w:pPr>
      <w:proofErr w:type="gramStart"/>
      <w:r w:rsidRPr="00F40D51">
        <w:rPr>
          <w:rFonts w:ascii="Georgia" w:hAnsi="Georgia"/>
          <w:sz w:val="22"/>
          <w:szCs w:val="22"/>
          <w:lang w:val="ru-RU"/>
        </w:rPr>
        <w:t>Б</w:t>
      </w:r>
      <w:proofErr w:type="gramEnd"/>
      <w:r w:rsidRPr="00F40D51">
        <w:rPr>
          <w:rFonts w:ascii="Georgia" w:hAnsi="Georgia"/>
          <w:sz w:val="22"/>
          <w:szCs w:val="22"/>
          <w:lang w:val="ru-RU"/>
        </w:rPr>
        <w:t>ізді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веб</w:t>
      </w:r>
      <w:r w:rsidRPr="00F40D51">
        <w:rPr>
          <w:rFonts w:ascii="Georgia" w:hAnsi="Georgia"/>
          <w:sz w:val="22"/>
          <w:szCs w:val="22"/>
          <w:lang w:val="ru-RU"/>
        </w:rPr>
        <w:t>-</w:t>
      </w:r>
      <w:r w:rsidRPr="00F40D51">
        <w:rPr>
          <w:rFonts w:ascii="Georgia" w:hAnsi="Georgia" w:cs="Georgia"/>
          <w:sz w:val="22"/>
          <w:szCs w:val="22"/>
          <w:lang w:val="ru-RU"/>
        </w:rPr>
        <w:t>сайтта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біз</w:t>
      </w:r>
      <w:r w:rsidRPr="00F40D51">
        <w:rPr>
          <w:rFonts w:ascii="Georgia" w:hAnsi="Georgia"/>
          <w:sz w:val="22"/>
          <w:szCs w:val="22"/>
          <w:lang w:val="ru-RU"/>
        </w:rPr>
        <w:t xml:space="preserve"> cookie </w:t>
      </w:r>
      <w:r w:rsidRPr="00F40D51">
        <w:rPr>
          <w:rFonts w:ascii="Georgia" w:hAnsi="Georgia" w:cs="Georgia"/>
          <w:sz w:val="22"/>
          <w:szCs w:val="22"/>
          <w:lang w:val="ru-RU"/>
        </w:rPr>
        <w:t>файлдарын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олданамыз</w:t>
      </w:r>
      <w:r w:rsidRPr="00F40D51">
        <w:rPr>
          <w:rFonts w:ascii="Georgia" w:hAnsi="Georgia"/>
          <w:sz w:val="22"/>
          <w:szCs w:val="22"/>
          <w:lang w:val="ru-RU"/>
        </w:rPr>
        <w:t xml:space="preserve">. Cookie </w:t>
      </w:r>
      <w:r w:rsidRPr="00F40D51">
        <w:rPr>
          <w:rFonts w:ascii="Georgia" w:hAnsi="Georgia" w:cs="Georgia"/>
          <w:sz w:val="22"/>
          <w:szCs w:val="22"/>
          <w:lang w:val="ru-RU"/>
        </w:rPr>
        <w:t xml:space="preserve">файлы </w:t>
      </w:r>
      <w:r w:rsidRPr="00F40D51">
        <w:rPr>
          <w:rFonts w:ascii="Georgia" w:hAnsi="Georgia"/>
          <w:sz w:val="22"/>
          <w:szCs w:val="22"/>
          <w:lang w:val="ru-RU"/>
        </w:rPr>
        <w:t xml:space="preserve">– </w:t>
      </w:r>
      <w:r w:rsidRPr="00F40D51">
        <w:rPr>
          <w:rFonts w:ascii="Georgia" w:hAnsi="Georgia" w:cs="Georgia"/>
          <w:sz w:val="22"/>
          <w:szCs w:val="22"/>
          <w:lang w:val="ru-RU"/>
        </w:rPr>
        <w:t>б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ұ</w:t>
      </w:r>
      <w:r w:rsidRPr="00F40D51">
        <w:rPr>
          <w:rFonts w:ascii="Georgia" w:hAnsi="Georgia" w:cs="Georgia"/>
          <w:sz w:val="22"/>
          <w:szCs w:val="22"/>
          <w:lang w:val="ru-RU"/>
        </w:rPr>
        <w:t>л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веб</w:t>
      </w:r>
      <w:r w:rsidRPr="00F40D51">
        <w:rPr>
          <w:rFonts w:ascii="Georgia" w:hAnsi="Georgia"/>
          <w:sz w:val="22"/>
          <w:szCs w:val="22"/>
          <w:lang w:val="ru-RU"/>
        </w:rPr>
        <w:t>-</w:t>
      </w:r>
      <w:r w:rsidRPr="00F40D51">
        <w:rPr>
          <w:rFonts w:ascii="Georgia" w:hAnsi="Georgia" w:cs="Georgia"/>
          <w:sz w:val="22"/>
          <w:szCs w:val="22"/>
          <w:lang w:val="ru-RU"/>
        </w:rPr>
        <w:t>сайтта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веб</w:t>
      </w:r>
      <w:r w:rsidRPr="00F40D51">
        <w:rPr>
          <w:rFonts w:ascii="Georgia" w:hAnsi="Georgia"/>
          <w:sz w:val="22"/>
          <w:szCs w:val="22"/>
          <w:lang w:val="ru-RU"/>
        </w:rPr>
        <w:t>-</w:t>
      </w:r>
      <w:r w:rsidRPr="00F40D51">
        <w:rPr>
          <w:rFonts w:ascii="Georgia" w:hAnsi="Georgia" w:cs="Georgia"/>
          <w:sz w:val="22"/>
          <w:szCs w:val="22"/>
          <w:lang w:val="ru-RU"/>
        </w:rPr>
        <w:t>пара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proofErr w:type="gramStart"/>
      <w:r w:rsidRPr="00F40D51">
        <w:rPr>
          <w:rFonts w:ascii="Georgia" w:hAnsi="Georgia" w:cs="Georgia"/>
          <w:sz w:val="22"/>
          <w:szCs w:val="22"/>
          <w:lang w:val="ru-RU"/>
        </w:rPr>
        <w:t>ша</w:t>
      </w:r>
      <w:proofErr w:type="gramEnd"/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кірген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кезде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құ</w:t>
      </w:r>
      <w:r w:rsidRPr="00F40D51">
        <w:rPr>
          <w:rFonts w:ascii="Georgia" w:hAnsi="Georgia" w:cs="Georgia"/>
          <w:sz w:val="22"/>
          <w:szCs w:val="22"/>
          <w:lang w:val="ru-RU"/>
        </w:rPr>
        <w:t>рыл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ыны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тау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механизміне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к</w:t>
      </w:r>
      <w:r w:rsidRPr="00F40D51">
        <w:rPr>
          <w:rFonts w:ascii="Georgia" w:hAnsi="Georgia"/>
          <w:sz w:val="22"/>
          <w:szCs w:val="22"/>
          <w:lang w:val="ru-RU"/>
        </w:rPr>
        <w:t>телетін ж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не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одан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кейін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бізді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веб</w:t>
      </w:r>
      <w:r w:rsidRPr="00F40D51">
        <w:rPr>
          <w:rFonts w:ascii="Georgia" w:hAnsi="Georgia"/>
          <w:sz w:val="22"/>
          <w:szCs w:val="22"/>
          <w:lang w:val="ru-RU"/>
        </w:rPr>
        <w:t>-</w:t>
      </w:r>
      <w:r w:rsidRPr="00F40D51">
        <w:rPr>
          <w:rFonts w:ascii="Georgia" w:hAnsi="Georgia" w:cs="Georgia"/>
          <w:sz w:val="22"/>
          <w:szCs w:val="22"/>
          <w:lang w:val="ru-RU"/>
        </w:rPr>
        <w:t>серверлеріміз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шін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олжетімді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болуы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мкін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паратты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аз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ө</w:t>
      </w:r>
      <w:r w:rsidRPr="00F40D51">
        <w:rPr>
          <w:rFonts w:ascii="Georgia" w:hAnsi="Georgia" w:cs="Georgia"/>
          <w:sz w:val="22"/>
          <w:szCs w:val="22"/>
          <w:lang w:val="ru-RU"/>
        </w:rPr>
        <w:t>лшерін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амтитын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тіндік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файл</w:t>
      </w:r>
      <w:r w:rsidR="00F760CD" w:rsidRPr="00F40D51">
        <w:rPr>
          <w:rFonts w:ascii="Georgia" w:hAnsi="Georgia"/>
          <w:sz w:val="22"/>
          <w:szCs w:val="22"/>
          <w:lang w:val="ru-RU"/>
        </w:rPr>
        <w:t>.</w:t>
      </w:r>
    </w:p>
    <w:p w14:paraId="1FA5C2D2" w14:textId="352FB773" w:rsidR="002652AF" w:rsidRPr="00F40D51" w:rsidRDefault="002652AF" w:rsidP="00F760CD">
      <w:pPr>
        <w:jc w:val="both"/>
        <w:rPr>
          <w:rFonts w:ascii="Georgia" w:hAnsi="Georgia"/>
          <w:sz w:val="22"/>
          <w:szCs w:val="22"/>
          <w:lang w:val="ru-RU"/>
        </w:rPr>
      </w:pPr>
    </w:p>
    <w:p w14:paraId="1DAF4DEB" w14:textId="76EF0BE3" w:rsidR="002652AF" w:rsidRPr="00F40D51" w:rsidRDefault="007D671F" w:rsidP="002652AF">
      <w:pPr>
        <w:jc w:val="both"/>
        <w:rPr>
          <w:rFonts w:ascii="Georgia" w:hAnsi="Georgia"/>
          <w:sz w:val="22"/>
          <w:szCs w:val="22"/>
          <w:lang w:val="ru-RU"/>
        </w:rPr>
      </w:pPr>
      <w:r w:rsidRPr="00F40D51">
        <w:rPr>
          <w:rFonts w:ascii="Georgia" w:hAnsi="Georgia"/>
          <w:sz w:val="22"/>
          <w:szCs w:val="22"/>
          <w:lang w:val="ru-RU"/>
        </w:rPr>
        <w:t xml:space="preserve">Cookie файлдарын Bausch немесе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шінші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тарап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орнатуы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мкін</w:t>
      </w:r>
      <w:r w:rsidR="002652AF" w:rsidRPr="00F40D51">
        <w:rPr>
          <w:rFonts w:ascii="Georgia" w:hAnsi="Georgia"/>
          <w:sz w:val="22"/>
          <w:szCs w:val="22"/>
          <w:lang w:val="ru-RU"/>
        </w:rPr>
        <w:t>:</w:t>
      </w:r>
    </w:p>
    <w:p w14:paraId="694CF2AE" w14:textId="77777777" w:rsidR="002652AF" w:rsidRPr="00F40D51" w:rsidRDefault="002652AF" w:rsidP="002652AF">
      <w:pPr>
        <w:jc w:val="both"/>
        <w:rPr>
          <w:rFonts w:ascii="Georgia" w:hAnsi="Georgia"/>
          <w:sz w:val="22"/>
          <w:szCs w:val="22"/>
          <w:lang w:val="ru-RU"/>
        </w:rPr>
      </w:pPr>
    </w:p>
    <w:p w14:paraId="4806F3E6" w14:textId="2785E4CC" w:rsidR="002652AF" w:rsidRPr="00F40D51" w:rsidRDefault="00767FAB" w:rsidP="00767FAB">
      <w:pPr>
        <w:pStyle w:val="aff3"/>
        <w:numPr>
          <w:ilvl w:val="0"/>
          <w:numId w:val="36"/>
        </w:numPr>
        <w:jc w:val="both"/>
        <w:rPr>
          <w:rFonts w:ascii="Georgia" w:hAnsi="Georgia"/>
          <w:sz w:val="22"/>
          <w:szCs w:val="22"/>
          <w:lang w:val="ru-RU"/>
        </w:rPr>
      </w:pPr>
      <w:r w:rsidRPr="00F40D51">
        <w:rPr>
          <w:rFonts w:ascii="Georgia" w:hAnsi="Georgia"/>
          <w:sz w:val="22"/>
          <w:szCs w:val="22"/>
          <w:lang w:val="ru-RU"/>
        </w:rPr>
        <w:t>Негізгі cookie файлдарын Bausch компаниясы орнатады ж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не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бас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арады</w:t>
      </w:r>
      <w:r w:rsidRPr="00F40D51">
        <w:rPr>
          <w:rFonts w:ascii="Georgia" w:hAnsi="Georgia"/>
          <w:sz w:val="22"/>
          <w:szCs w:val="22"/>
          <w:lang w:val="ru-RU"/>
        </w:rPr>
        <w:t xml:space="preserve">. </w:t>
      </w:r>
      <w:r w:rsidRPr="00F40D51">
        <w:rPr>
          <w:rFonts w:ascii="Georgia" w:hAnsi="Georgia" w:cs="Georgia"/>
          <w:sz w:val="22"/>
          <w:szCs w:val="22"/>
          <w:lang w:val="ru-RU"/>
        </w:rPr>
        <w:t>Олар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сіз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кіреті</w:t>
      </w:r>
      <w:r w:rsidRPr="00F40D51">
        <w:rPr>
          <w:rFonts w:ascii="Georgia" w:hAnsi="Georgia"/>
          <w:sz w:val="22"/>
          <w:szCs w:val="22"/>
          <w:lang w:val="ru-RU"/>
        </w:rPr>
        <w:t>н Bausch веб-сайтына жатады</w:t>
      </w:r>
      <w:r w:rsidR="002652AF" w:rsidRPr="00F40D51">
        <w:rPr>
          <w:rFonts w:ascii="Georgia" w:hAnsi="Georgia"/>
          <w:sz w:val="22"/>
          <w:szCs w:val="22"/>
          <w:lang w:val="ru-RU"/>
        </w:rPr>
        <w:t>.</w:t>
      </w:r>
    </w:p>
    <w:p w14:paraId="4DC78D9B" w14:textId="2AC5994D" w:rsidR="002652AF" w:rsidRPr="00F40D51" w:rsidRDefault="00767FAB" w:rsidP="00767FAB">
      <w:pPr>
        <w:pStyle w:val="aff3"/>
        <w:numPr>
          <w:ilvl w:val="0"/>
          <w:numId w:val="36"/>
        </w:numPr>
        <w:jc w:val="both"/>
        <w:rPr>
          <w:rFonts w:ascii="Georgia" w:hAnsi="Georgia"/>
          <w:sz w:val="22"/>
          <w:szCs w:val="22"/>
          <w:lang w:val="ru-RU"/>
        </w:rPr>
      </w:pPr>
      <w:proofErr w:type="gramStart"/>
      <w:r w:rsidRPr="00F40D51">
        <w:rPr>
          <w:rFonts w:ascii="Georgia" w:hAnsi="Georgia" w:cs="Times New Roman"/>
          <w:sz w:val="22"/>
          <w:szCs w:val="22"/>
          <w:lang w:val="ru-RU"/>
        </w:rPr>
        <w:t>Б</w:t>
      </w:r>
      <w:proofErr w:type="gramEnd"/>
      <w:r w:rsidRPr="00F40D51">
        <w:rPr>
          <w:rFonts w:ascii="Times New Roman" w:hAnsi="Times New Roman" w:cs="Times New Roman"/>
          <w:sz w:val="22"/>
          <w:szCs w:val="22"/>
          <w:lang w:val="ru-RU"/>
        </w:rPr>
        <w:t>ө</w:t>
      </w:r>
      <w:r w:rsidRPr="00F40D51">
        <w:rPr>
          <w:rFonts w:ascii="Georgia" w:hAnsi="Georgia" w:cs="Georgia"/>
          <w:sz w:val="22"/>
          <w:szCs w:val="22"/>
          <w:lang w:val="ru-RU"/>
        </w:rPr>
        <w:t>где</w:t>
      </w:r>
      <w:r w:rsidRPr="00F40D51">
        <w:rPr>
          <w:rFonts w:ascii="Georgia" w:hAnsi="Georgia" w:cs="Times New Roman"/>
          <w:sz w:val="22"/>
          <w:szCs w:val="22"/>
          <w:lang w:val="ru-RU"/>
        </w:rPr>
        <w:t xml:space="preserve"> </w:t>
      </w:r>
      <w:r w:rsidRPr="00F40D51">
        <w:rPr>
          <w:rFonts w:ascii="Georgia" w:hAnsi="Georgia"/>
          <w:sz w:val="22"/>
          <w:szCs w:val="22"/>
          <w:lang w:val="ru-RU"/>
        </w:rPr>
        <w:t xml:space="preserve">cookie </w:t>
      </w:r>
      <w:r w:rsidRPr="00F40D51">
        <w:rPr>
          <w:rFonts w:ascii="Georgia" w:hAnsi="Georgia" w:cs="Georgia"/>
          <w:sz w:val="22"/>
          <w:szCs w:val="22"/>
          <w:lang w:val="ru-RU"/>
        </w:rPr>
        <w:t>файлдарын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шінші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тарап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орнатады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не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бас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арады</w:t>
      </w:r>
      <w:r w:rsidRPr="00F40D51">
        <w:rPr>
          <w:rFonts w:ascii="Georgia" w:hAnsi="Georgia"/>
          <w:sz w:val="22"/>
          <w:szCs w:val="22"/>
          <w:lang w:val="ru-RU"/>
        </w:rPr>
        <w:t xml:space="preserve">. </w:t>
      </w:r>
      <w:r w:rsidRPr="00F40D51">
        <w:rPr>
          <w:rFonts w:ascii="Georgia" w:hAnsi="Georgia" w:cs="Georgia"/>
          <w:sz w:val="22"/>
          <w:szCs w:val="22"/>
          <w:lang w:val="ru-RU"/>
        </w:rPr>
        <w:t>Олар</w:t>
      </w:r>
      <w:r w:rsidRPr="00F40D51">
        <w:rPr>
          <w:rFonts w:ascii="Georgia" w:hAnsi="Georgia"/>
          <w:sz w:val="22"/>
          <w:szCs w:val="22"/>
          <w:lang w:val="ru-RU"/>
        </w:rPr>
        <w:t xml:space="preserve"> Bausch </w:t>
      </w:r>
      <w:r w:rsidRPr="00F40D51">
        <w:rPr>
          <w:rFonts w:ascii="Georgia" w:hAnsi="Georgia" w:cs="Georgia"/>
          <w:sz w:val="22"/>
          <w:szCs w:val="22"/>
          <w:lang w:val="ru-RU"/>
        </w:rPr>
        <w:t>веб</w:t>
      </w:r>
      <w:r w:rsidRPr="00F40D51">
        <w:rPr>
          <w:rFonts w:ascii="Georgia" w:hAnsi="Georgia"/>
          <w:sz w:val="22"/>
          <w:szCs w:val="22"/>
          <w:lang w:val="ru-RU"/>
        </w:rPr>
        <w:t>-</w:t>
      </w:r>
      <w:r w:rsidRPr="00F40D51">
        <w:rPr>
          <w:rFonts w:ascii="Georgia" w:hAnsi="Georgia" w:cs="Georgia"/>
          <w:sz w:val="22"/>
          <w:szCs w:val="22"/>
          <w:lang w:val="ru-RU"/>
        </w:rPr>
        <w:t>сайтына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кірген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кезде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орнатылады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не</w:t>
      </w:r>
      <w:r w:rsidRPr="00F40D51">
        <w:rPr>
          <w:rFonts w:ascii="Georgia" w:hAnsi="Georgia"/>
          <w:sz w:val="22"/>
          <w:szCs w:val="22"/>
          <w:lang w:val="ru-RU"/>
        </w:rPr>
        <w:t xml:space="preserve"> Bausch </w:t>
      </w:r>
      <w:r w:rsidRPr="00F40D51">
        <w:rPr>
          <w:rFonts w:ascii="Georgia" w:hAnsi="Georgia" w:cs="Georgia"/>
          <w:sz w:val="22"/>
          <w:szCs w:val="22"/>
          <w:lang w:val="ru-RU"/>
        </w:rPr>
        <w:t>веб</w:t>
      </w:r>
      <w:r w:rsidRPr="00F40D51">
        <w:rPr>
          <w:rFonts w:ascii="Georgia" w:hAnsi="Georgia"/>
          <w:sz w:val="22"/>
          <w:szCs w:val="22"/>
          <w:lang w:val="ru-RU"/>
        </w:rPr>
        <w:t>-</w:t>
      </w:r>
      <w:r w:rsidRPr="00F40D51">
        <w:rPr>
          <w:rFonts w:ascii="Georgia" w:hAnsi="Georgia" w:cs="Georgia"/>
          <w:sz w:val="22"/>
          <w:szCs w:val="22"/>
          <w:lang w:val="ru-RU"/>
        </w:rPr>
        <w:t>сайтына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орал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аннан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кейін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белгілі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бі</w:t>
      </w:r>
      <w:proofErr w:type="gramStart"/>
      <w:r w:rsidRPr="00F40D51">
        <w:rPr>
          <w:rFonts w:ascii="Georgia" w:hAnsi="Georgia" w:cs="Georgia"/>
          <w:sz w:val="22"/>
          <w:szCs w:val="22"/>
          <w:lang w:val="ru-RU"/>
        </w:rPr>
        <w:t>р</w:t>
      </w:r>
      <w:proofErr w:type="gramEnd"/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паратты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шінші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ұ</w:t>
      </w:r>
      <w:r w:rsidRPr="00F40D51">
        <w:rPr>
          <w:rFonts w:ascii="Georgia" w:hAnsi="Georgia" w:cs="Georgia"/>
          <w:sz w:val="22"/>
          <w:szCs w:val="22"/>
          <w:lang w:val="ru-RU"/>
        </w:rPr>
        <w:t>л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алар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жіберуге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мкіндік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бе</w:t>
      </w:r>
      <w:r w:rsidRPr="00F40D51">
        <w:rPr>
          <w:rFonts w:ascii="Georgia" w:hAnsi="Georgia"/>
          <w:sz w:val="22"/>
          <w:szCs w:val="22"/>
          <w:lang w:val="ru-RU"/>
        </w:rPr>
        <w:t>реді</w:t>
      </w:r>
      <w:r w:rsidR="002652AF" w:rsidRPr="00F40D51">
        <w:rPr>
          <w:rFonts w:ascii="Georgia" w:hAnsi="Georgia"/>
          <w:sz w:val="22"/>
          <w:szCs w:val="22"/>
          <w:lang w:val="ru-RU"/>
        </w:rPr>
        <w:t>.</w:t>
      </w:r>
    </w:p>
    <w:p w14:paraId="4620B27B" w14:textId="77777777" w:rsidR="002652AF" w:rsidRPr="00F40D51" w:rsidRDefault="002652AF" w:rsidP="002652AF">
      <w:pPr>
        <w:jc w:val="both"/>
        <w:rPr>
          <w:rFonts w:ascii="Georgia" w:hAnsi="Georgia"/>
          <w:sz w:val="22"/>
          <w:szCs w:val="22"/>
          <w:lang w:val="ru-RU"/>
        </w:rPr>
      </w:pPr>
    </w:p>
    <w:p w14:paraId="7B903EFC" w14:textId="132413F7" w:rsidR="002652AF" w:rsidRPr="00F40D51" w:rsidRDefault="00767FAB" w:rsidP="002652AF">
      <w:pPr>
        <w:jc w:val="both"/>
        <w:rPr>
          <w:rFonts w:ascii="Georgia" w:hAnsi="Georgia"/>
          <w:sz w:val="22"/>
          <w:szCs w:val="22"/>
          <w:lang w:val="ru-RU"/>
        </w:rPr>
      </w:pPr>
      <w:r w:rsidRPr="00F40D51">
        <w:rPr>
          <w:rFonts w:ascii="Georgia" w:hAnsi="Georgia"/>
          <w:sz w:val="22"/>
          <w:szCs w:val="22"/>
          <w:lang w:val="ru-RU"/>
        </w:rPr>
        <w:t xml:space="preserve">Cookie файлдары </w:t>
      </w:r>
      <w:proofErr w:type="gramStart"/>
      <w:r w:rsidRPr="00F40D51">
        <w:rPr>
          <w:rFonts w:ascii="Georgia" w:hAnsi="Georgia"/>
          <w:sz w:val="22"/>
          <w:szCs w:val="22"/>
          <w:lang w:val="ru-RU"/>
        </w:rPr>
        <w:t>уа</w:t>
      </w:r>
      <w:proofErr w:type="gramEnd"/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ытша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немесе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ұ</w:t>
      </w:r>
      <w:r w:rsidRPr="00F40D51">
        <w:rPr>
          <w:rFonts w:ascii="Georgia" w:hAnsi="Georgia" w:cs="Georgia"/>
          <w:sz w:val="22"/>
          <w:szCs w:val="22"/>
          <w:lang w:val="ru-RU"/>
        </w:rPr>
        <w:t>ра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ты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болуы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мкін</w:t>
      </w:r>
      <w:r w:rsidR="002652AF" w:rsidRPr="00F40D51">
        <w:rPr>
          <w:rFonts w:ascii="Georgia" w:hAnsi="Georgia"/>
          <w:sz w:val="22"/>
          <w:szCs w:val="22"/>
          <w:lang w:val="ru-RU"/>
        </w:rPr>
        <w:t>:</w:t>
      </w:r>
    </w:p>
    <w:p w14:paraId="67CD34EB" w14:textId="305DBBF5" w:rsidR="002652AF" w:rsidRPr="00F40D51" w:rsidRDefault="00767FAB" w:rsidP="00767FAB">
      <w:pPr>
        <w:pStyle w:val="aff3"/>
        <w:numPr>
          <w:ilvl w:val="0"/>
          <w:numId w:val="38"/>
        </w:numPr>
        <w:jc w:val="both"/>
        <w:rPr>
          <w:rFonts w:ascii="Georgia" w:hAnsi="Georgia"/>
          <w:sz w:val="22"/>
          <w:szCs w:val="22"/>
          <w:lang w:val="ru-RU"/>
        </w:rPr>
      </w:pPr>
      <w:r w:rsidRPr="00F40D51">
        <w:rPr>
          <w:rFonts w:ascii="Georgia" w:hAnsi="Georgia"/>
          <w:sz w:val="22"/>
          <w:szCs w:val="22"/>
          <w:lang w:val="ru-RU"/>
        </w:rPr>
        <w:t>Уа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ытша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немесе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сеансты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/>
          <w:sz w:val="22"/>
          <w:szCs w:val="22"/>
          <w:lang w:val="ru-RU"/>
        </w:rPr>
        <w:t xml:space="preserve"> cookie </w:t>
      </w:r>
      <w:r w:rsidRPr="00F40D51">
        <w:rPr>
          <w:rFonts w:ascii="Georgia" w:hAnsi="Georgia" w:cs="Georgia"/>
          <w:sz w:val="22"/>
          <w:szCs w:val="22"/>
          <w:lang w:val="ru-RU"/>
        </w:rPr>
        <w:t>файлдары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компьютерде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немесе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мобильді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құ</w:t>
      </w:r>
      <w:r w:rsidRPr="00F40D51">
        <w:rPr>
          <w:rFonts w:ascii="Georgia" w:hAnsi="Georgia" w:cs="Georgia"/>
          <w:sz w:val="22"/>
          <w:szCs w:val="22"/>
          <w:lang w:val="ru-RU"/>
        </w:rPr>
        <w:t>рыл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ыда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proofErr w:type="gramStart"/>
      <w:r w:rsidRPr="00F40D51">
        <w:rPr>
          <w:rFonts w:ascii="Georgia" w:hAnsi="Georgia" w:cs="Georgia"/>
          <w:sz w:val="22"/>
          <w:szCs w:val="22"/>
          <w:lang w:val="ru-RU"/>
        </w:rPr>
        <w:t>уа</w:t>
      </w:r>
      <w:proofErr w:type="gramEnd"/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ытша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талады</w:t>
      </w:r>
      <w:r w:rsidRPr="00F40D51">
        <w:rPr>
          <w:rFonts w:ascii="Georgia" w:hAnsi="Georgia"/>
          <w:sz w:val="22"/>
          <w:szCs w:val="22"/>
          <w:lang w:val="ru-RU"/>
        </w:rPr>
        <w:t xml:space="preserve">. </w:t>
      </w:r>
      <w:r w:rsidRPr="00F40D51">
        <w:rPr>
          <w:rFonts w:ascii="Georgia" w:hAnsi="Georgia" w:cs="Georgia"/>
          <w:sz w:val="22"/>
          <w:szCs w:val="22"/>
          <w:lang w:val="ru-RU"/>
        </w:rPr>
        <w:t>Браузерді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жап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аннан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кейін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ұ</w:t>
      </w:r>
      <w:proofErr w:type="gramStart"/>
      <w:r w:rsidRPr="00F40D51">
        <w:rPr>
          <w:rFonts w:ascii="Georgia" w:hAnsi="Georgia" w:cs="Georgia"/>
          <w:sz w:val="22"/>
          <w:szCs w:val="22"/>
          <w:lang w:val="ru-RU"/>
        </w:rPr>
        <w:t>л</w:t>
      </w:r>
      <w:proofErr w:type="gramEnd"/>
      <w:r w:rsidRPr="00F40D51">
        <w:rPr>
          <w:rFonts w:ascii="Georgia" w:hAnsi="Georgia"/>
          <w:sz w:val="22"/>
          <w:szCs w:val="22"/>
          <w:lang w:val="ru-RU"/>
        </w:rPr>
        <w:t xml:space="preserve"> cookie </w:t>
      </w:r>
      <w:r w:rsidRPr="00F40D51">
        <w:rPr>
          <w:rFonts w:ascii="Georgia" w:hAnsi="Georgia" w:cs="Georgia"/>
          <w:sz w:val="22"/>
          <w:szCs w:val="22"/>
          <w:lang w:val="ru-RU"/>
        </w:rPr>
        <w:t>файлдары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автоматты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рде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жойылады</w:t>
      </w:r>
      <w:r w:rsidR="002652AF" w:rsidRPr="00F40D51">
        <w:rPr>
          <w:rFonts w:ascii="Georgia" w:hAnsi="Georgia"/>
          <w:sz w:val="22"/>
          <w:szCs w:val="22"/>
          <w:lang w:val="ru-RU"/>
        </w:rPr>
        <w:t>.</w:t>
      </w:r>
    </w:p>
    <w:p w14:paraId="46740073" w14:textId="0195A164" w:rsidR="002652AF" w:rsidRPr="00F40D51" w:rsidRDefault="00767FAB" w:rsidP="00767FAB">
      <w:pPr>
        <w:pStyle w:val="aff3"/>
        <w:numPr>
          <w:ilvl w:val="0"/>
          <w:numId w:val="38"/>
        </w:numPr>
        <w:jc w:val="both"/>
        <w:rPr>
          <w:rFonts w:ascii="Georgia" w:hAnsi="Georgia"/>
          <w:sz w:val="22"/>
          <w:szCs w:val="22"/>
          <w:lang w:val="ru-RU"/>
        </w:rPr>
      </w:pPr>
      <w:r w:rsidRPr="00F40D51">
        <w:rPr>
          <w:rFonts w:ascii="Georgia" w:hAnsi="Georgia"/>
          <w:sz w:val="22"/>
          <w:szCs w:val="22"/>
          <w:lang w:val="ru-RU"/>
        </w:rPr>
        <w:t>Т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ұ</w:t>
      </w:r>
      <w:r w:rsidRPr="00F40D51">
        <w:rPr>
          <w:rFonts w:ascii="Georgia" w:hAnsi="Georgia" w:cs="Georgia"/>
          <w:sz w:val="22"/>
          <w:szCs w:val="22"/>
          <w:lang w:val="ru-RU"/>
        </w:rPr>
        <w:t>ра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ты</w:t>
      </w:r>
      <w:r w:rsidRPr="00F40D51">
        <w:rPr>
          <w:rFonts w:ascii="Georgia" w:hAnsi="Georgia"/>
          <w:sz w:val="22"/>
          <w:szCs w:val="22"/>
          <w:lang w:val="ru-RU"/>
        </w:rPr>
        <w:t xml:space="preserve"> cookie </w:t>
      </w:r>
      <w:r w:rsidRPr="00F40D51">
        <w:rPr>
          <w:rFonts w:ascii="Georgia" w:hAnsi="Georgia" w:cs="Georgia"/>
          <w:sz w:val="22"/>
          <w:szCs w:val="22"/>
          <w:lang w:val="ru-RU"/>
        </w:rPr>
        <w:t>файлдары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браузе</w:t>
      </w:r>
      <w:r w:rsidRPr="00F40D51">
        <w:rPr>
          <w:rFonts w:ascii="Georgia" w:hAnsi="Georgia"/>
          <w:sz w:val="22"/>
          <w:szCs w:val="22"/>
          <w:lang w:val="ru-RU"/>
        </w:rPr>
        <w:t>р жабыл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аннан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кейін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де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құ</w:t>
      </w:r>
      <w:r w:rsidRPr="00F40D51">
        <w:rPr>
          <w:rFonts w:ascii="Georgia" w:hAnsi="Georgia" w:cs="Georgia"/>
          <w:sz w:val="22"/>
          <w:szCs w:val="22"/>
          <w:lang w:val="ru-RU"/>
        </w:rPr>
        <w:t>рыл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ыда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ұ</w:t>
      </w:r>
      <w:r w:rsidRPr="00F40D51">
        <w:rPr>
          <w:rFonts w:ascii="Georgia" w:hAnsi="Georgia" w:cs="Georgia"/>
          <w:sz w:val="22"/>
          <w:szCs w:val="22"/>
          <w:lang w:val="ru-RU"/>
        </w:rPr>
        <w:t>за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ыра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алады</w:t>
      </w:r>
      <w:r w:rsidRPr="00F40D51">
        <w:rPr>
          <w:rFonts w:ascii="Georgia" w:hAnsi="Georgia"/>
          <w:sz w:val="22"/>
          <w:szCs w:val="22"/>
          <w:lang w:val="ru-RU"/>
        </w:rPr>
        <w:t xml:space="preserve">. </w:t>
      </w:r>
      <w:r w:rsidRPr="00F40D51">
        <w:rPr>
          <w:rFonts w:ascii="Georgia" w:hAnsi="Georgia" w:cs="Georgia"/>
          <w:sz w:val="22"/>
          <w:szCs w:val="22"/>
          <w:lang w:val="ru-RU"/>
        </w:rPr>
        <w:t>Олар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сізді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құ</w:t>
      </w:r>
      <w:r w:rsidRPr="00F40D51">
        <w:rPr>
          <w:rFonts w:ascii="Georgia" w:hAnsi="Georgia" w:cs="Georgia"/>
          <w:sz w:val="22"/>
          <w:szCs w:val="22"/>
          <w:lang w:val="ru-RU"/>
        </w:rPr>
        <w:t>рыл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ызда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жарамдылы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мерзі</w:t>
      </w:r>
      <w:proofErr w:type="gramStart"/>
      <w:r w:rsidRPr="00F40D51">
        <w:rPr>
          <w:rFonts w:ascii="Georgia" w:hAnsi="Georgia" w:cs="Georgia"/>
          <w:sz w:val="22"/>
          <w:szCs w:val="22"/>
          <w:lang w:val="ru-RU"/>
        </w:rPr>
        <w:t>мі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ая</w:t>
      </w:r>
      <w:proofErr w:type="gramEnd"/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тал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ан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дейін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алады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содан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кейін</w:t>
      </w:r>
      <w:r w:rsidRPr="00F40D51">
        <w:rPr>
          <w:rFonts w:ascii="Georgia" w:hAnsi="Georgia"/>
          <w:sz w:val="22"/>
          <w:szCs w:val="22"/>
          <w:lang w:val="ru-RU"/>
        </w:rPr>
        <w:t xml:space="preserve"> cookie </w:t>
      </w:r>
      <w:r w:rsidRPr="00F40D51">
        <w:rPr>
          <w:rFonts w:ascii="Georgia" w:hAnsi="Georgia" w:cs="Georgia"/>
          <w:sz w:val="22"/>
          <w:szCs w:val="22"/>
          <w:lang w:val="ru-RU"/>
        </w:rPr>
        <w:t>файлыны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н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ұ</w:t>
      </w:r>
      <w:r w:rsidRPr="00F40D51">
        <w:rPr>
          <w:rFonts w:ascii="Georgia" w:hAnsi="Georgia" w:cs="Georgia"/>
          <w:sz w:val="22"/>
          <w:szCs w:val="22"/>
          <w:lang w:val="ru-RU"/>
        </w:rPr>
        <w:t>с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асы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орнатылады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немесе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оларды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олмен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жоймайынша</w:t>
      </w:r>
      <w:r w:rsidRPr="00F40D51">
        <w:rPr>
          <w:rFonts w:ascii="Georgia" w:hAnsi="Georgia" w:cs="Times New Roman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алады</w:t>
      </w:r>
      <w:r w:rsidRPr="00F40D51">
        <w:rPr>
          <w:rFonts w:ascii="Georgia" w:hAnsi="Georgia"/>
          <w:sz w:val="22"/>
          <w:szCs w:val="22"/>
          <w:lang w:val="ru-RU"/>
        </w:rPr>
        <w:t xml:space="preserve">. </w:t>
      </w:r>
      <w:r w:rsidRPr="00F40D51">
        <w:rPr>
          <w:rFonts w:ascii="Georgia" w:hAnsi="Georgia" w:cs="Georgia"/>
          <w:sz w:val="22"/>
          <w:szCs w:val="22"/>
          <w:lang w:val="ru-RU"/>
        </w:rPr>
        <w:t>Олар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proofErr w:type="gramStart"/>
      <w:r w:rsidRPr="00F40D51">
        <w:rPr>
          <w:rFonts w:ascii="Georgia" w:hAnsi="Georgia" w:cs="Georgia"/>
          <w:sz w:val="22"/>
          <w:szCs w:val="22"/>
          <w:lang w:val="ru-RU"/>
        </w:rPr>
        <w:t>веб</w:t>
      </w:r>
      <w:r w:rsidRPr="00F40D51">
        <w:rPr>
          <w:rFonts w:ascii="Georgia" w:hAnsi="Georgia"/>
          <w:sz w:val="22"/>
          <w:szCs w:val="22"/>
          <w:lang w:val="ru-RU"/>
        </w:rPr>
        <w:t>-</w:t>
      </w:r>
      <w:r w:rsidRPr="00F40D51">
        <w:rPr>
          <w:rFonts w:ascii="Georgia" w:hAnsi="Georgia" w:cs="Georgia"/>
          <w:sz w:val="22"/>
          <w:szCs w:val="22"/>
          <w:lang w:val="ru-RU"/>
        </w:rPr>
        <w:t>сайт</w:t>
      </w:r>
      <w:proofErr w:type="gramEnd"/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 келесіде </w:t>
      </w:r>
      <w:r w:rsidRPr="00F40D51">
        <w:rPr>
          <w:rFonts w:ascii="Georgia" w:hAnsi="Georgia" w:cs="Georgia"/>
          <w:sz w:val="22"/>
          <w:szCs w:val="22"/>
          <w:lang w:val="ru-RU"/>
        </w:rPr>
        <w:t>кірген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кезде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сізді тану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 w:cs="Times New Roman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мкіндік</w:t>
      </w:r>
      <w:r w:rsidRPr="00F40D51">
        <w:rPr>
          <w:rFonts w:ascii="Georgia" w:hAnsi="Georgia"/>
          <w:sz w:val="22"/>
          <w:szCs w:val="22"/>
          <w:lang w:val="ru-RU"/>
        </w:rPr>
        <w:t xml:space="preserve"> береді</w:t>
      </w:r>
      <w:r w:rsidR="002652AF" w:rsidRPr="00F40D51">
        <w:rPr>
          <w:rFonts w:ascii="Georgia" w:hAnsi="Georgia"/>
          <w:sz w:val="22"/>
          <w:szCs w:val="22"/>
          <w:lang w:val="ru-RU"/>
        </w:rPr>
        <w:t>.</w:t>
      </w:r>
    </w:p>
    <w:p w14:paraId="17971A32" w14:textId="77777777" w:rsidR="004128D9" w:rsidRPr="00F40D51" w:rsidRDefault="004128D9" w:rsidP="002652AF">
      <w:pPr>
        <w:jc w:val="both"/>
        <w:rPr>
          <w:rFonts w:ascii="Georgia" w:hAnsi="Georgia"/>
          <w:sz w:val="22"/>
          <w:szCs w:val="22"/>
          <w:lang w:val="ru-RU"/>
        </w:rPr>
      </w:pPr>
    </w:p>
    <w:p w14:paraId="3AC971E2" w14:textId="0BC1DFBF" w:rsidR="00D25D05" w:rsidRPr="00F40D51" w:rsidRDefault="00767FAB" w:rsidP="00D25D05">
      <w:pPr>
        <w:jc w:val="both"/>
        <w:rPr>
          <w:rFonts w:ascii="Georgia" w:hAnsi="Georgia" w:cs="Georgia"/>
          <w:sz w:val="22"/>
          <w:szCs w:val="22"/>
          <w:lang w:val="ru-RU"/>
        </w:rPr>
      </w:pPr>
      <w:r w:rsidRPr="00F40D51">
        <w:rPr>
          <w:rFonts w:ascii="Times New Roman" w:hAnsi="Times New Roman" w:cs="Times New Roman"/>
          <w:sz w:val="22"/>
          <w:szCs w:val="22"/>
          <w:lang w:val="ru-RU"/>
        </w:rPr>
        <w:t>Ұ</w:t>
      </w:r>
      <w:r w:rsidRPr="00F40D51">
        <w:rPr>
          <w:rFonts w:ascii="Georgia" w:hAnsi="Georgia" w:cs="Georgia"/>
          <w:sz w:val="22"/>
          <w:szCs w:val="22"/>
          <w:lang w:val="ru-RU"/>
        </w:rPr>
        <w:t>за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ты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ы</w:t>
      </w:r>
      <w:r w:rsidRPr="00F40D51">
        <w:rPr>
          <w:rFonts w:ascii="Georgia" w:hAnsi="Georgia"/>
          <w:sz w:val="22"/>
          <w:szCs w:val="22"/>
          <w:lang w:val="ru-RU"/>
        </w:rPr>
        <w:t xml:space="preserve"> компьютер</w:t>
      </w:r>
      <w:r w:rsidR="007E0FFF" w:rsidRPr="00F40D51">
        <w:rPr>
          <w:rFonts w:ascii="Georgia" w:hAnsi="Georgia"/>
          <w:sz w:val="22"/>
          <w:szCs w:val="22"/>
          <w:lang w:val="ru-RU"/>
        </w:rPr>
        <w:t>і</w:t>
      </w:r>
      <w:r w:rsidR="007E0FFF"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="007E0FFF" w:rsidRPr="00F40D51">
        <w:rPr>
          <w:rFonts w:ascii="Georgia" w:hAnsi="Georgia" w:cs="Georgia"/>
          <w:sz w:val="22"/>
          <w:szCs w:val="22"/>
          <w:lang w:val="ru-RU"/>
        </w:rPr>
        <w:t>іг</w:t>
      </w:r>
      <w:r w:rsidRPr="00F40D51">
        <w:rPr>
          <w:rFonts w:ascii="Georgia" w:hAnsi="Georgia"/>
          <w:sz w:val="22"/>
          <w:szCs w:val="22"/>
          <w:lang w:val="ru-RU"/>
        </w:rPr>
        <w:t>е</w:t>
      </w:r>
      <w:r w:rsidR="007E0FFF" w:rsidRPr="00F40D51">
        <w:rPr>
          <w:rFonts w:ascii="Georgia" w:hAnsi="Georgia"/>
          <w:sz w:val="22"/>
          <w:szCs w:val="22"/>
          <w:lang w:val="ru-RU"/>
        </w:rPr>
        <w:t xml:space="preserve"> орнатыл</w:t>
      </w:r>
      <w:r w:rsidR="007E0FFF"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="007E0FFF" w:rsidRPr="00F40D51">
        <w:rPr>
          <w:rFonts w:ascii="Georgia" w:hAnsi="Georgia" w:cs="Georgia"/>
          <w:sz w:val="22"/>
          <w:szCs w:val="22"/>
          <w:lang w:val="ru-RU"/>
        </w:rPr>
        <w:t>ан</w:t>
      </w:r>
      <w:r w:rsidRPr="00F40D51">
        <w:rPr>
          <w:rFonts w:ascii="Georgia" w:hAnsi="Georgia"/>
          <w:sz w:val="22"/>
          <w:szCs w:val="22"/>
          <w:lang w:val="ru-RU"/>
        </w:rPr>
        <w:t xml:space="preserve"> cookie файлдарыны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белгілі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бі</w:t>
      </w:r>
      <w:proofErr w:type="gramStart"/>
      <w:r w:rsidRPr="00F40D51">
        <w:rPr>
          <w:rFonts w:ascii="Georgia" w:hAnsi="Georgia" w:cs="Georgia"/>
          <w:sz w:val="22"/>
          <w:szCs w:val="22"/>
          <w:lang w:val="ru-RU"/>
        </w:rPr>
        <w:t>р</w:t>
      </w:r>
      <w:proofErr w:type="gramEnd"/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рлері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="007E0FFF"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="007E0FFF" w:rsidRPr="00F40D51">
        <w:rPr>
          <w:rFonts w:ascii="Georgia" w:hAnsi="Georgia" w:cs="Georgia"/>
          <w:sz w:val="22"/>
          <w:szCs w:val="22"/>
          <w:lang w:val="ru-RU"/>
        </w:rPr>
        <w:t>шін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сат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байланысты</w:t>
      </w:r>
      <w:r w:rsidRPr="00F40D51">
        <w:rPr>
          <w:rFonts w:ascii="Georgia" w:hAnsi="Georgia"/>
          <w:sz w:val="22"/>
          <w:szCs w:val="22"/>
          <w:lang w:val="ru-RU"/>
        </w:rPr>
        <w:t xml:space="preserve">. </w:t>
      </w:r>
      <w:r w:rsidRPr="00F40D51">
        <w:rPr>
          <w:rFonts w:ascii="Georgia" w:hAnsi="Georgia" w:cs="Georgia"/>
          <w:sz w:val="22"/>
          <w:szCs w:val="22"/>
          <w:lang w:val="ru-RU"/>
        </w:rPr>
        <w:t>Мысалы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сеансты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/>
          <w:sz w:val="22"/>
          <w:szCs w:val="22"/>
          <w:lang w:val="ru-RU"/>
        </w:rPr>
        <w:t xml:space="preserve"> cookie </w:t>
      </w:r>
      <w:r w:rsidRPr="00F40D51">
        <w:rPr>
          <w:rFonts w:ascii="Georgia" w:hAnsi="Georgia" w:cs="Georgia"/>
          <w:sz w:val="22"/>
          <w:szCs w:val="22"/>
          <w:lang w:val="ru-RU"/>
        </w:rPr>
        <w:t>файлын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proofErr w:type="gramStart"/>
      <w:r w:rsidR="00685C1B" w:rsidRPr="00F40D51">
        <w:rPr>
          <w:rFonts w:ascii="Georgia" w:hAnsi="Georgia" w:cs="Georgia"/>
          <w:sz w:val="22"/>
          <w:szCs w:val="22"/>
          <w:lang w:val="ru-RU"/>
        </w:rPr>
        <w:t>пайдаланушылар</w:t>
      </w:r>
      <w:proofErr w:type="gramEnd"/>
      <w:r w:rsidR="00685C1B"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="00685C1B"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веб</w:t>
      </w:r>
      <w:r w:rsidRPr="00F40D51">
        <w:rPr>
          <w:rFonts w:ascii="Georgia" w:hAnsi="Georgia"/>
          <w:sz w:val="22"/>
          <w:szCs w:val="22"/>
          <w:lang w:val="ru-RU"/>
        </w:rPr>
        <w:t>-</w:t>
      </w:r>
      <w:r w:rsidR="00685C1B" w:rsidRPr="00F40D51">
        <w:rPr>
          <w:rFonts w:ascii="Georgia" w:hAnsi="Georgia" w:cs="Georgia"/>
          <w:sz w:val="22"/>
          <w:szCs w:val="22"/>
          <w:lang w:val="ru-RU"/>
        </w:rPr>
        <w:t>пара</w:t>
      </w:r>
      <w:r w:rsidR="00685C1B"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="00685C1B" w:rsidRPr="00F40D51">
        <w:rPr>
          <w:rFonts w:ascii="Georgia" w:hAnsi="Georgia" w:cs="Georgia"/>
          <w:sz w:val="22"/>
          <w:szCs w:val="22"/>
          <w:lang w:val="ru-RU"/>
        </w:rPr>
        <w:t>тар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жиынты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ында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тан</w:t>
      </w:r>
      <w:r w:rsidR="00685C1B" w:rsidRPr="00F40D51">
        <w:rPr>
          <w:rFonts w:ascii="Georgia" w:hAnsi="Georgia" w:cs="Georgia"/>
          <w:sz w:val="22"/>
          <w:szCs w:val="22"/>
          <w:lang w:val="ru-RU"/>
        </w:rPr>
        <w:t>ыл</w:t>
      </w:r>
      <w:r w:rsidRPr="00F40D51">
        <w:rPr>
          <w:rFonts w:ascii="Georgia" w:hAnsi="Georgia" w:cs="Georgia"/>
          <w:sz w:val="22"/>
          <w:szCs w:val="22"/>
          <w:lang w:val="ru-RU"/>
        </w:rPr>
        <w:t>у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мкіндік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беру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шін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мысалы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пайдаланушы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жаса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деректерді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д</w:t>
      </w:r>
      <w:r w:rsidRPr="00F40D51">
        <w:rPr>
          <w:rFonts w:ascii="Georgia" w:hAnsi="Georgia"/>
          <w:sz w:val="22"/>
          <w:szCs w:val="22"/>
          <w:lang w:val="ru-RU"/>
        </w:rPr>
        <w:t xml:space="preserve">ауды </w:t>
      </w:r>
      <w:r w:rsidR="00685C1B" w:rsidRPr="00F40D51">
        <w:rPr>
          <w:rFonts w:ascii="Georgia" w:hAnsi="Georgia"/>
          <w:sz w:val="22"/>
          <w:szCs w:val="22"/>
          <w:lang w:val="ru-RU"/>
        </w:rPr>
        <w:t>пара</w:t>
      </w:r>
      <w:r w:rsidR="00685C1B"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="00685C1B" w:rsidRPr="00F40D51">
        <w:rPr>
          <w:rFonts w:ascii="Georgia" w:hAnsi="Georgia" w:cs="Georgia"/>
          <w:sz w:val="22"/>
          <w:szCs w:val="22"/>
          <w:lang w:val="ru-RU"/>
        </w:rPr>
        <w:t>шадан</w:t>
      </w:r>
      <w:r w:rsidR="00685C1B" w:rsidRPr="00F40D51">
        <w:rPr>
          <w:rFonts w:ascii="Georgia" w:hAnsi="Georgia" w:cs="Times New Roman"/>
          <w:sz w:val="22"/>
          <w:szCs w:val="22"/>
          <w:lang w:val="ru-RU"/>
        </w:rPr>
        <w:t xml:space="preserve"> пара</w:t>
      </w:r>
      <w:r w:rsidR="00685C1B"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="00685C1B" w:rsidRPr="00F40D51">
        <w:rPr>
          <w:rFonts w:ascii="Georgia" w:hAnsi="Georgia" w:cs="Georgia"/>
          <w:sz w:val="22"/>
          <w:szCs w:val="22"/>
          <w:lang w:val="ru-RU"/>
        </w:rPr>
        <w:t>ша</w:t>
      </w:r>
      <w:r w:rsidR="00685C1B"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="00685C1B" w:rsidRPr="00F40D51">
        <w:rPr>
          <w:rFonts w:ascii="Georgia" w:hAnsi="Georgia" w:cs="Georgia"/>
          <w:sz w:val="22"/>
          <w:szCs w:val="22"/>
          <w:lang w:val="ru-RU"/>
        </w:rPr>
        <w:t>а</w:t>
      </w:r>
      <w:r w:rsidR="00685C1B" w:rsidRPr="00F40D51">
        <w:rPr>
          <w:rFonts w:ascii="Georgia" w:hAnsi="Georgia" w:cs="Times New Roman"/>
          <w:sz w:val="22"/>
          <w:szCs w:val="22"/>
          <w:lang w:val="ru-RU"/>
        </w:rPr>
        <w:t xml:space="preserve"> </w:t>
      </w:r>
      <w:r w:rsidR="00685C1B" w:rsidRPr="00F40D51">
        <w:rPr>
          <w:rFonts w:ascii="Times New Roman" w:hAnsi="Times New Roman" w:cs="Times New Roman"/>
          <w:sz w:val="22"/>
          <w:szCs w:val="22"/>
          <w:lang w:val="ru-RU"/>
        </w:rPr>
        <w:t>ө</w:t>
      </w:r>
      <w:r w:rsidR="00685C1B" w:rsidRPr="00F40D51">
        <w:rPr>
          <w:rFonts w:ascii="Georgia" w:hAnsi="Georgia" w:cs="Georgia"/>
          <w:sz w:val="22"/>
          <w:szCs w:val="22"/>
          <w:lang w:val="ru-RU"/>
        </w:rPr>
        <w:t>ткенде</w:t>
      </w:r>
      <w:r w:rsidRPr="00F40D51">
        <w:rPr>
          <w:rFonts w:ascii="Georgia" w:hAnsi="Georgia"/>
          <w:sz w:val="22"/>
          <w:szCs w:val="22"/>
          <w:lang w:val="ru-RU"/>
        </w:rPr>
        <w:t xml:space="preserve"> есте са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тау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шін</w:t>
      </w:r>
      <w:r w:rsidR="00685C1B" w:rsidRPr="00F40D51">
        <w:rPr>
          <w:rFonts w:ascii="Georgia" w:hAnsi="Georgia" w:cs="Georgia"/>
          <w:sz w:val="22"/>
          <w:szCs w:val="22"/>
          <w:lang w:val="ru-RU"/>
        </w:rPr>
        <w:t xml:space="preserve"> пайдалану</w:t>
      </w:r>
      <w:r w:rsidR="00685C1B"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="00685C1B" w:rsidRPr="00F40D51">
        <w:rPr>
          <w:rFonts w:ascii="Georgia" w:hAnsi="Georgia" w:cs="Georgia"/>
          <w:sz w:val="22"/>
          <w:szCs w:val="22"/>
          <w:lang w:val="ru-RU"/>
        </w:rPr>
        <w:t>а</w:t>
      </w:r>
      <w:r w:rsidR="00685C1B"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="00685C1B" w:rsidRPr="00F40D51">
        <w:rPr>
          <w:rFonts w:ascii="Georgia" w:hAnsi="Georgia" w:cs="Georgia"/>
          <w:sz w:val="22"/>
          <w:szCs w:val="22"/>
          <w:lang w:val="ru-RU"/>
        </w:rPr>
        <w:t>болады</w:t>
      </w:r>
      <w:r w:rsidR="00D25D05" w:rsidRPr="00F40D51">
        <w:rPr>
          <w:rFonts w:ascii="Georgia" w:hAnsi="Georgia"/>
          <w:sz w:val="22"/>
          <w:szCs w:val="22"/>
          <w:lang w:val="ru-RU"/>
        </w:rPr>
        <w:t>.</w:t>
      </w:r>
    </w:p>
    <w:p w14:paraId="5D22AFCF" w14:textId="77777777" w:rsidR="00D25D05" w:rsidRPr="00F40D51" w:rsidRDefault="00D25D05" w:rsidP="00D25D05">
      <w:pPr>
        <w:jc w:val="both"/>
        <w:rPr>
          <w:rFonts w:ascii="Georgia" w:hAnsi="Georgia"/>
          <w:sz w:val="22"/>
          <w:szCs w:val="22"/>
          <w:lang w:val="ru-RU"/>
        </w:rPr>
      </w:pPr>
    </w:p>
    <w:p w14:paraId="16BF87B2" w14:textId="6CF4286A" w:rsidR="00D25D05" w:rsidRPr="00F40D51" w:rsidRDefault="00685C1B" w:rsidP="00D25D05">
      <w:pPr>
        <w:jc w:val="both"/>
        <w:rPr>
          <w:rFonts w:ascii="Georgia" w:hAnsi="Georgia" w:cs="Georgia"/>
          <w:sz w:val="22"/>
          <w:szCs w:val="22"/>
          <w:lang w:val="ru-RU"/>
        </w:rPr>
      </w:pPr>
      <w:r w:rsidRPr="00F40D51">
        <w:rPr>
          <w:rFonts w:ascii="Georgia" w:hAnsi="Georgia"/>
          <w:sz w:val="22"/>
          <w:szCs w:val="22"/>
          <w:lang w:val="ru-RU"/>
        </w:rPr>
        <w:t>Cookie файлдарын оларды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ызметтері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мен болжамды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саттары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негізінде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proofErr w:type="gramStart"/>
      <w:r w:rsidRPr="00F40D51">
        <w:rPr>
          <w:rFonts w:ascii="Georgia" w:hAnsi="Georgia" w:cs="Georgia"/>
          <w:sz w:val="22"/>
          <w:szCs w:val="22"/>
          <w:lang w:val="ru-RU"/>
        </w:rPr>
        <w:t>сипаттау</w:t>
      </w:r>
      <w:proofErr w:type="gramEnd"/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болады</w:t>
      </w:r>
      <w:r w:rsidRPr="00F40D51">
        <w:rPr>
          <w:rFonts w:ascii="Georgia" w:hAnsi="Georgia"/>
          <w:sz w:val="22"/>
          <w:szCs w:val="22"/>
          <w:lang w:val="ru-RU"/>
        </w:rPr>
        <w:t xml:space="preserve">. </w:t>
      </w:r>
      <w:r w:rsidRPr="00F40D51">
        <w:rPr>
          <w:rFonts w:ascii="Georgia" w:hAnsi="Georgia" w:cs="Georgia"/>
          <w:sz w:val="22"/>
          <w:szCs w:val="22"/>
          <w:lang w:val="ru-RU"/>
        </w:rPr>
        <w:t>Кейбі</w:t>
      </w:r>
      <w:proofErr w:type="gramStart"/>
      <w:r w:rsidRPr="00F40D51">
        <w:rPr>
          <w:rFonts w:ascii="Georgia" w:hAnsi="Georgia" w:cs="Georgia"/>
          <w:sz w:val="22"/>
          <w:szCs w:val="22"/>
          <w:lang w:val="ru-RU"/>
        </w:rPr>
        <w:t>р</w:t>
      </w:r>
      <w:proofErr w:type="gramEnd"/>
      <w:r w:rsidRPr="00F40D51">
        <w:rPr>
          <w:rFonts w:ascii="Georgia" w:hAnsi="Georgia"/>
          <w:sz w:val="22"/>
          <w:szCs w:val="22"/>
          <w:lang w:val="ru-RU"/>
        </w:rPr>
        <w:t xml:space="preserve"> cookie </w:t>
      </w:r>
      <w:r w:rsidRPr="00F40D51">
        <w:rPr>
          <w:rFonts w:ascii="Georgia" w:hAnsi="Georgia" w:cs="Georgia"/>
          <w:sz w:val="22"/>
          <w:szCs w:val="22"/>
          <w:lang w:val="ru-RU"/>
        </w:rPr>
        <w:t>файлдары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сайтты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шарлау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шін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ызды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болып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саналады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ал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бас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алары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ө</w:t>
      </w:r>
      <w:r w:rsidRPr="00F40D51">
        <w:rPr>
          <w:rFonts w:ascii="Georgia" w:hAnsi="Georgia" w:cs="Georgia"/>
          <w:sz w:val="22"/>
          <w:szCs w:val="22"/>
          <w:lang w:val="ru-RU"/>
        </w:rPr>
        <w:t>німділікті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ө</w:t>
      </w:r>
      <w:r w:rsidRPr="00F40D51">
        <w:rPr>
          <w:rFonts w:ascii="Georgia" w:hAnsi="Georgia" w:cs="Georgia"/>
          <w:sz w:val="22"/>
          <w:szCs w:val="22"/>
          <w:lang w:val="ru-RU"/>
        </w:rPr>
        <w:t>лшеу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шін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олданылады</w:t>
      </w:r>
      <w:r w:rsidRPr="00F40D51">
        <w:rPr>
          <w:rFonts w:ascii="Georgia" w:hAnsi="Georgia"/>
          <w:sz w:val="22"/>
          <w:szCs w:val="22"/>
          <w:lang w:val="ru-RU"/>
        </w:rPr>
        <w:t xml:space="preserve">. </w:t>
      </w:r>
      <w:r w:rsidRPr="00F40D51">
        <w:rPr>
          <w:rFonts w:ascii="Georgia" w:hAnsi="Georgia" w:cs="Georgia"/>
          <w:sz w:val="22"/>
          <w:szCs w:val="22"/>
          <w:lang w:val="ru-RU"/>
        </w:rPr>
        <w:t>Сондай</w:t>
      </w:r>
      <w:r w:rsidRPr="00F40D51">
        <w:rPr>
          <w:rFonts w:ascii="Georgia" w:hAnsi="Georgia"/>
          <w:sz w:val="22"/>
          <w:szCs w:val="22"/>
          <w:lang w:val="ru-RU"/>
        </w:rPr>
        <w:t>-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құ</w:t>
      </w:r>
      <w:r w:rsidRPr="00F40D51">
        <w:rPr>
          <w:rFonts w:ascii="Georgia" w:hAnsi="Georgia" w:cs="Georgia"/>
          <w:sz w:val="22"/>
          <w:szCs w:val="22"/>
          <w:lang w:val="ru-RU"/>
        </w:rPr>
        <w:t>рыл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ыда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функц</w:t>
      </w:r>
      <w:r w:rsidRPr="00F40D51">
        <w:rPr>
          <w:rFonts w:ascii="Georgia" w:hAnsi="Georgia"/>
          <w:sz w:val="22"/>
          <w:szCs w:val="22"/>
          <w:lang w:val="ru-RU"/>
        </w:rPr>
        <w:t>ионалды сипатта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ы</w:t>
      </w:r>
      <w:r w:rsidRPr="00F40D51">
        <w:rPr>
          <w:rFonts w:ascii="Georgia" w:hAnsi="Georgia"/>
          <w:sz w:val="22"/>
          <w:szCs w:val="22"/>
          <w:lang w:val="ru-RU"/>
        </w:rPr>
        <w:t xml:space="preserve"> cookie </w:t>
      </w:r>
      <w:r w:rsidRPr="00F40D51">
        <w:rPr>
          <w:rFonts w:ascii="Georgia" w:hAnsi="Georgia" w:cs="Georgia"/>
          <w:sz w:val="22"/>
          <w:szCs w:val="22"/>
          <w:lang w:val="ru-RU"/>
        </w:rPr>
        <w:t>файлдары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маркетингтік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саттар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шін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деректерді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жинайтын</w:t>
      </w:r>
      <w:r w:rsidRPr="00F40D51">
        <w:rPr>
          <w:rFonts w:ascii="Georgia" w:hAnsi="Georgia"/>
          <w:sz w:val="22"/>
          <w:szCs w:val="22"/>
          <w:lang w:val="ru-RU"/>
        </w:rPr>
        <w:t xml:space="preserve"> cookie </w:t>
      </w:r>
      <w:r w:rsidRPr="00F40D51">
        <w:rPr>
          <w:rFonts w:ascii="Georgia" w:hAnsi="Georgia" w:cs="Georgia"/>
          <w:sz w:val="22"/>
          <w:szCs w:val="22"/>
          <w:lang w:val="ru-RU"/>
        </w:rPr>
        <w:t>файлдары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болуы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мкін</w:t>
      </w:r>
      <w:r w:rsidR="00D25D05" w:rsidRPr="00F40D51">
        <w:rPr>
          <w:rFonts w:ascii="Georgia" w:hAnsi="Georgia"/>
          <w:sz w:val="22"/>
          <w:szCs w:val="22"/>
          <w:lang w:val="ru-RU"/>
        </w:rPr>
        <w:t>.</w:t>
      </w:r>
    </w:p>
    <w:p w14:paraId="7163B520" w14:textId="77777777" w:rsidR="00D13C09" w:rsidRPr="00F40D51" w:rsidRDefault="00D13C09" w:rsidP="002652AF">
      <w:pPr>
        <w:jc w:val="both"/>
        <w:rPr>
          <w:rFonts w:ascii="Georgia" w:hAnsi="Georgia"/>
          <w:sz w:val="22"/>
          <w:szCs w:val="22"/>
          <w:lang w:val="ru-RU"/>
        </w:rPr>
      </w:pPr>
    </w:p>
    <w:p w14:paraId="603C3425" w14:textId="62FA9B36" w:rsidR="002652AF" w:rsidRPr="00F40D51" w:rsidRDefault="00685C1B" w:rsidP="002652AF">
      <w:pPr>
        <w:jc w:val="both"/>
        <w:rPr>
          <w:rFonts w:ascii="Georgia" w:hAnsi="Georgia" w:cs="Georgia"/>
          <w:sz w:val="22"/>
          <w:szCs w:val="22"/>
          <w:lang w:val="ru-RU"/>
        </w:rPr>
      </w:pP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ата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ажетті</w:t>
      </w:r>
      <w:r w:rsidRPr="00F40D51">
        <w:rPr>
          <w:rFonts w:ascii="Georgia" w:hAnsi="Georgia"/>
          <w:sz w:val="22"/>
          <w:szCs w:val="22"/>
          <w:lang w:val="ru-RU"/>
        </w:rPr>
        <w:t xml:space="preserve"> cookie файлдары – б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ұ</w:t>
      </w:r>
      <w:r w:rsidRPr="00F40D51">
        <w:rPr>
          <w:rFonts w:ascii="Georgia" w:hAnsi="Georgia" w:cs="Georgia"/>
          <w:sz w:val="22"/>
          <w:szCs w:val="22"/>
          <w:lang w:val="ru-RU"/>
        </w:rPr>
        <w:t>л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веб</w:t>
      </w:r>
      <w:r w:rsidRPr="00F40D51">
        <w:rPr>
          <w:rFonts w:ascii="Georgia" w:hAnsi="Georgia"/>
          <w:sz w:val="22"/>
          <w:szCs w:val="22"/>
          <w:lang w:val="ru-RU"/>
        </w:rPr>
        <w:t>-</w:t>
      </w:r>
      <w:r w:rsidRPr="00F40D51">
        <w:rPr>
          <w:rFonts w:ascii="Georgia" w:hAnsi="Georgia" w:cs="Georgia"/>
          <w:sz w:val="22"/>
          <w:szCs w:val="22"/>
          <w:lang w:val="ru-RU"/>
        </w:rPr>
        <w:t>сайтты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ұ</w:t>
      </w:r>
      <w:r w:rsidRPr="00F40D51">
        <w:rPr>
          <w:rFonts w:ascii="Georgia" w:hAnsi="Georgia" w:cs="Georgia"/>
          <w:sz w:val="22"/>
          <w:szCs w:val="22"/>
          <w:lang w:val="ru-RU"/>
        </w:rPr>
        <w:t>мыс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істеуі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шін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ажет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не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бізді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йелерде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ө</w:t>
      </w:r>
      <w:r w:rsidRPr="00F40D51">
        <w:rPr>
          <w:rFonts w:ascii="Georgia" w:hAnsi="Georgia" w:cs="Georgia"/>
          <w:sz w:val="22"/>
          <w:szCs w:val="22"/>
          <w:lang w:val="ru-RU"/>
        </w:rPr>
        <w:t>ші</w:t>
      </w:r>
      <w:proofErr w:type="gramStart"/>
      <w:r w:rsidRPr="00F40D51">
        <w:rPr>
          <w:rFonts w:ascii="Georgia" w:hAnsi="Georgia" w:cs="Georgia"/>
          <w:sz w:val="22"/>
          <w:szCs w:val="22"/>
          <w:lang w:val="ru-RU"/>
        </w:rPr>
        <w:t>р</w:t>
      </w:r>
      <w:proofErr w:type="gramEnd"/>
      <w:r w:rsidRPr="00F40D51">
        <w:rPr>
          <w:rFonts w:ascii="Georgia" w:hAnsi="Georgia" w:cs="Georgia"/>
          <w:sz w:val="22"/>
          <w:szCs w:val="22"/>
          <w:lang w:val="ru-RU"/>
        </w:rPr>
        <w:t>ілмейтін</w:t>
      </w:r>
      <w:r w:rsidRPr="00F40D51">
        <w:rPr>
          <w:rFonts w:ascii="Georgia" w:hAnsi="Georgia"/>
          <w:sz w:val="22"/>
          <w:szCs w:val="22"/>
          <w:lang w:val="ru-RU"/>
        </w:rPr>
        <w:t xml:space="preserve"> cookie </w:t>
      </w:r>
      <w:r w:rsidRPr="00F40D51">
        <w:rPr>
          <w:rFonts w:ascii="Georgia" w:hAnsi="Georgia" w:cs="Georgia"/>
          <w:sz w:val="22"/>
          <w:szCs w:val="22"/>
          <w:lang w:val="ru-RU"/>
        </w:rPr>
        <w:t>файлдары</w:t>
      </w:r>
      <w:r w:rsidRPr="00F40D51">
        <w:rPr>
          <w:rFonts w:ascii="Georgia" w:hAnsi="Georgia"/>
          <w:sz w:val="22"/>
          <w:szCs w:val="22"/>
          <w:lang w:val="ru-RU"/>
        </w:rPr>
        <w:t xml:space="preserve">. </w:t>
      </w:r>
      <w:r w:rsidRPr="00F40D51">
        <w:rPr>
          <w:rFonts w:ascii="Georgia" w:hAnsi="Georgia" w:cs="Georgia"/>
          <w:sz w:val="22"/>
          <w:szCs w:val="22"/>
          <w:lang w:val="ru-RU"/>
        </w:rPr>
        <w:t>Олар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детте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құ</w:t>
      </w:r>
      <w:r w:rsidRPr="00F40D51">
        <w:rPr>
          <w:rFonts w:ascii="Georgia" w:hAnsi="Georgia" w:cs="Georgia"/>
          <w:sz w:val="22"/>
          <w:szCs w:val="22"/>
          <w:lang w:val="ru-RU"/>
        </w:rPr>
        <w:t>пи</w:t>
      </w:r>
      <w:r w:rsidRPr="00F40D51">
        <w:rPr>
          <w:rFonts w:ascii="Georgia" w:hAnsi="Georgia"/>
          <w:sz w:val="22"/>
          <w:szCs w:val="22"/>
          <w:lang w:val="ru-RU"/>
        </w:rPr>
        <w:t>ялылы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параметрлерін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орнату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ж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йеге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кіру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немесе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нысандарды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толтыру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сия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ты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ызметтерге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ұ</w:t>
      </w:r>
      <w:r w:rsidRPr="00F40D51">
        <w:rPr>
          <w:rFonts w:ascii="Georgia" w:hAnsi="Georgia" w:cs="Georgia"/>
          <w:sz w:val="22"/>
          <w:szCs w:val="22"/>
          <w:lang w:val="ru-RU"/>
        </w:rPr>
        <w:t>раныс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болып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табылатын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рекеттері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ізге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жауап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ретінде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ана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орнатылады</w:t>
      </w:r>
      <w:r w:rsidRPr="00F40D51">
        <w:rPr>
          <w:rFonts w:ascii="Georgia" w:hAnsi="Georgia"/>
          <w:sz w:val="22"/>
          <w:szCs w:val="22"/>
          <w:lang w:val="ru-RU"/>
        </w:rPr>
        <w:t xml:space="preserve">. </w:t>
      </w:r>
      <w:r w:rsidRPr="00F40D51">
        <w:rPr>
          <w:rFonts w:ascii="Georgia" w:hAnsi="Georgia" w:cs="Georgia"/>
          <w:sz w:val="22"/>
          <w:szCs w:val="22"/>
          <w:lang w:val="ru-RU"/>
        </w:rPr>
        <w:t>Сіз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ө</w:t>
      </w:r>
      <w:r w:rsidRPr="00F40D51">
        <w:rPr>
          <w:rFonts w:ascii="Georgia" w:hAnsi="Georgia" w:cs="Georgia"/>
          <w:sz w:val="22"/>
          <w:szCs w:val="22"/>
          <w:lang w:val="ru-RU"/>
        </w:rPr>
        <w:t>зі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ізді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браузері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ізді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осы</w:t>
      </w:r>
      <w:r w:rsidRPr="00F40D51">
        <w:rPr>
          <w:rFonts w:ascii="Georgia" w:hAnsi="Georgia"/>
          <w:sz w:val="22"/>
          <w:szCs w:val="22"/>
          <w:lang w:val="ru-RU"/>
        </w:rPr>
        <w:t xml:space="preserve"> cookie </w:t>
      </w:r>
      <w:r w:rsidRPr="00F40D51">
        <w:rPr>
          <w:rFonts w:ascii="Georgia" w:hAnsi="Georgia" w:cs="Georgia"/>
          <w:sz w:val="22"/>
          <w:szCs w:val="22"/>
          <w:lang w:val="ru-RU"/>
        </w:rPr>
        <w:t>файлдарын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ұғ</w:t>
      </w:r>
      <w:r w:rsidRPr="00F40D51">
        <w:rPr>
          <w:rFonts w:ascii="Georgia" w:hAnsi="Georgia" w:cs="Georgia"/>
          <w:sz w:val="22"/>
          <w:szCs w:val="22"/>
          <w:lang w:val="ru-RU"/>
        </w:rPr>
        <w:t>аттайтын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немесе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олар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туралы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хабардар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ететін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еті</w:t>
      </w:r>
      <w:proofErr w:type="gramStart"/>
      <w:r w:rsidRPr="00F40D51">
        <w:rPr>
          <w:rFonts w:ascii="Georgia" w:hAnsi="Georgia"/>
          <w:sz w:val="22"/>
          <w:szCs w:val="22"/>
          <w:lang w:val="ru-RU"/>
        </w:rPr>
        <w:t>п</w:t>
      </w:r>
      <w:proofErr w:type="gramEnd"/>
      <w:r w:rsidRPr="00F40D51">
        <w:rPr>
          <w:rFonts w:ascii="Georgia" w:hAnsi="Georgia"/>
          <w:sz w:val="22"/>
          <w:szCs w:val="22"/>
          <w:lang w:val="ru-RU"/>
        </w:rPr>
        <w:t xml:space="preserve"> орната аласыз, біра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ұ</w:t>
      </w:r>
      <w:r w:rsidRPr="00F40D51">
        <w:rPr>
          <w:rFonts w:ascii="Georgia" w:hAnsi="Georgia" w:cs="Georgia"/>
          <w:sz w:val="22"/>
          <w:szCs w:val="22"/>
          <w:lang w:val="ru-RU"/>
        </w:rPr>
        <w:t>л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дайда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сайтты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кейбір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ө</w:t>
      </w:r>
      <w:r w:rsidRPr="00F40D51">
        <w:rPr>
          <w:rFonts w:ascii="Georgia" w:hAnsi="Georgia" w:cs="Georgia"/>
          <w:sz w:val="22"/>
          <w:szCs w:val="22"/>
          <w:lang w:val="ru-RU"/>
        </w:rPr>
        <w:t>ліктері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ұ</w:t>
      </w:r>
      <w:r w:rsidRPr="00F40D51">
        <w:rPr>
          <w:rFonts w:ascii="Georgia" w:hAnsi="Georgia" w:cs="Georgia"/>
          <w:sz w:val="22"/>
          <w:szCs w:val="22"/>
          <w:lang w:val="ru-RU"/>
        </w:rPr>
        <w:t>мыс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істемейді</w:t>
      </w:r>
      <w:r w:rsidR="002652AF" w:rsidRPr="00F40D51">
        <w:rPr>
          <w:rFonts w:ascii="Georgia" w:hAnsi="Georgia"/>
          <w:sz w:val="22"/>
          <w:szCs w:val="22"/>
          <w:lang w:val="ru-RU"/>
        </w:rPr>
        <w:t>.</w:t>
      </w:r>
    </w:p>
    <w:p w14:paraId="6F6E5DFF" w14:textId="77777777" w:rsidR="00D13C09" w:rsidRPr="00F40D51" w:rsidRDefault="00D13C09" w:rsidP="002652AF">
      <w:pPr>
        <w:jc w:val="both"/>
        <w:rPr>
          <w:rFonts w:ascii="Georgia" w:hAnsi="Georgia"/>
          <w:sz w:val="22"/>
          <w:szCs w:val="22"/>
          <w:lang w:val="ru-RU"/>
        </w:rPr>
      </w:pPr>
    </w:p>
    <w:p w14:paraId="79AF3DDA" w14:textId="73656E02" w:rsidR="002652AF" w:rsidRPr="00F40D51" w:rsidRDefault="00685C1B" w:rsidP="002652AF">
      <w:pPr>
        <w:jc w:val="both"/>
        <w:rPr>
          <w:rFonts w:ascii="Georgia" w:hAnsi="Georgia" w:cs="Georgia"/>
          <w:sz w:val="22"/>
          <w:szCs w:val="22"/>
          <w:lang w:val="ru-RU"/>
        </w:rPr>
      </w:pPr>
      <w:r w:rsidRPr="00F40D51">
        <w:rPr>
          <w:rFonts w:ascii="Times New Roman" w:hAnsi="Times New Roman" w:cs="Times New Roman"/>
          <w:sz w:val="22"/>
          <w:szCs w:val="22"/>
          <w:lang w:val="ru-RU"/>
        </w:rPr>
        <w:t>Ө</w:t>
      </w:r>
      <w:r w:rsidRPr="00F40D51">
        <w:rPr>
          <w:rFonts w:ascii="Georgia" w:hAnsi="Georgia" w:cs="Georgia"/>
          <w:sz w:val="22"/>
          <w:szCs w:val="22"/>
          <w:lang w:val="ru-RU"/>
        </w:rPr>
        <w:t>німділік</w:t>
      </w:r>
      <w:r w:rsidRPr="00F40D51">
        <w:rPr>
          <w:rFonts w:ascii="Georgia" w:hAnsi="Georgia"/>
          <w:sz w:val="22"/>
          <w:szCs w:val="22"/>
          <w:lang w:val="ru-RU"/>
        </w:rPr>
        <w:t xml:space="preserve"> cookie файлдары – б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ұ</w:t>
      </w:r>
      <w:r w:rsidRPr="00F40D51">
        <w:rPr>
          <w:rFonts w:ascii="Georgia" w:hAnsi="Georgia" w:cs="Georgia"/>
          <w:sz w:val="22"/>
          <w:szCs w:val="22"/>
          <w:lang w:val="ru-RU"/>
        </w:rPr>
        <w:t>л сайтымызды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ө</w:t>
      </w:r>
      <w:r w:rsidRPr="00F40D51">
        <w:rPr>
          <w:rFonts w:ascii="Georgia" w:hAnsi="Georgia" w:cs="Georgia"/>
          <w:sz w:val="22"/>
          <w:szCs w:val="22"/>
          <w:lang w:val="ru-RU"/>
        </w:rPr>
        <w:t>німділігін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ө</w:t>
      </w:r>
      <w:r w:rsidRPr="00F40D51">
        <w:rPr>
          <w:rFonts w:ascii="Georgia" w:hAnsi="Georgia" w:cs="Georgia"/>
          <w:sz w:val="22"/>
          <w:szCs w:val="22"/>
          <w:lang w:val="ru-RU"/>
        </w:rPr>
        <w:t>лшеп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жа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сарту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шін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proofErr w:type="gramStart"/>
      <w:r w:rsidRPr="00F40D51">
        <w:rPr>
          <w:rFonts w:ascii="Georgia" w:hAnsi="Georgia"/>
          <w:sz w:val="22"/>
          <w:szCs w:val="22"/>
          <w:lang w:val="ru-RU"/>
        </w:rPr>
        <w:t>сайт</w:t>
      </w:r>
      <w:proofErr w:type="gramEnd"/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 w:cs="Times New Roman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кіру саны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мен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трафик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к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ө</w:t>
      </w:r>
      <w:r w:rsidRPr="00F40D51">
        <w:rPr>
          <w:rFonts w:ascii="Georgia" w:hAnsi="Georgia" w:cs="Georgia"/>
          <w:sz w:val="22"/>
          <w:szCs w:val="22"/>
          <w:lang w:val="ru-RU"/>
        </w:rPr>
        <w:t>здерін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санау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мкіндік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беретін</w:t>
      </w:r>
      <w:r w:rsidRPr="00F40D51">
        <w:rPr>
          <w:rFonts w:ascii="Georgia" w:hAnsi="Georgia"/>
          <w:sz w:val="22"/>
          <w:szCs w:val="22"/>
          <w:lang w:val="ru-RU"/>
        </w:rPr>
        <w:t xml:space="preserve"> cookie </w:t>
      </w:r>
      <w:r w:rsidRPr="00F40D51">
        <w:rPr>
          <w:rFonts w:ascii="Georgia" w:hAnsi="Georgia" w:cs="Georgia"/>
          <w:sz w:val="22"/>
          <w:szCs w:val="22"/>
          <w:lang w:val="ru-RU"/>
        </w:rPr>
        <w:t>файлдары</w:t>
      </w:r>
      <w:r w:rsidRPr="00F40D51">
        <w:rPr>
          <w:rFonts w:ascii="Georgia" w:hAnsi="Georgia"/>
          <w:sz w:val="22"/>
          <w:szCs w:val="22"/>
          <w:lang w:val="ru-RU"/>
        </w:rPr>
        <w:t xml:space="preserve">. </w:t>
      </w:r>
      <w:r w:rsidRPr="00F40D51">
        <w:rPr>
          <w:rFonts w:ascii="Georgia" w:hAnsi="Georgia" w:cs="Georgia"/>
          <w:sz w:val="22"/>
          <w:szCs w:val="22"/>
          <w:lang w:val="ru-RU"/>
        </w:rPr>
        <w:t>Олар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бізге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ай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пара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тарды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Times New Roman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е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таныма</w:t>
      </w:r>
      <w:r w:rsidRPr="00F40D51">
        <w:rPr>
          <w:rFonts w:ascii="Georgia" w:hAnsi="Georgia"/>
          <w:sz w:val="22"/>
          <w:szCs w:val="22"/>
          <w:lang w:val="ru-RU"/>
        </w:rPr>
        <w:t>л ж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не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аз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танымал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екенін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білуге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не</w:t>
      </w:r>
      <w:r w:rsidRPr="00F40D51">
        <w:rPr>
          <w:rFonts w:ascii="Georgia" w:hAnsi="Georgia"/>
          <w:sz w:val="22"/>
          <w:szCs w:val="22"/>
          <w:lang w:val="ru-RU"/>
        </w:rPr>
        <w:t xml:space="preserve"> сайт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 w:cs="Times New Roman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кірушілерді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сайтты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арап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жат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анын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к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ө</w:t>
      </w:r>
      <w:r w:rsidRPr="00F40D51">
        <w:rPr>
          <w:rFonts w:ascii="Georgia" w:hAnsi="Georgia" w:cs="Georgia"/>
          <w:sz w:val="22"/>
          <w:szCs w:val="22"/>
          <w:lang w:val="ru-RU"/>
        </w:rPr>
        <w:t>руге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к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ө</w:t>
      </w:r>
      <w:r w:rsidRPr="00F40D51">
        <w:rPr>
          <w:rFonts w:ascii="Georgia" w:hAnsi="Georgia" w:cs="Georgia"/>
          <w:sz w:val="22"/>
          <w:szCs w:val="22"/>
          <w:lang w:val="ru-RU"/>
        </w:rPr>
        <w:t>мектеседі</w:t>
      </w:r>
      <w:r w:rsidRPr="00F40D51">
        <w:rPr>
          <w:rFonts w:ascii="Georgia" w:hAnsi="Georgia"/>
          <w:sz w:val="22"/>
          <w:szCs w:val="22"/>
          <w:lang w:val="ru-RU"/>
        </w:rPr>
        <w:t xml:space="preserve">. </w:t>
      </w:r>
      <w:r w:rsidRPr="00F40D51">
        <w:rPr>
          <w:rFonts w:ascii="Georgia" w:hAnsi="Georgia" w:cs="Georgia"/>
          <w:sz w:val="22"/>
          <w:szCs w:val="22"/>
          <w:lang w:val="ru-RU"/>
        </w:rPr>
        <w:t>Б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ұ</w:t>
      </w:r>
      <w:r w:rsidRPr="00F40D51">
        <w:rPr>
          <w:rFonts w:ascii="Georgia" w:hAnsi="Georgia" w:cs="Georgia"/>
          <w:sz w:val="22"/>
          <w:szCs w:val="22"/>
          <w:lang w:val="ru-RU"/>
        </w:rPr>
        <w:t>л</w:t>
      </w:r>
      <w:r w:rsidRPr="00F40D51">
        <w:rPr>
          <w:rFonts w:ascii="Georgia" w:hAnsi="Georgia"/>
          <w:sz w:val="22"/>
          <w:szCs w:val="22"/>
          <w:lang w:val="ru-RU"/>
        </w:rPr>
        <w:t xml:space="preserve"> cookie </w:t>
      </w:r>
      <w:r w:rsidRPr="00F40D51">
        <w:rPr>
          <w:rFonts w:ascii="Georgia" w:hAnsi="Georgia" w:cs="Georgia"/>
          <w:sz w:val="22"/>
          <w:szCs w:val="22"/>
          <w:lang w:val="ru-RU"/>
        </w:rPr>
        <w:t>файлдары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жинайтын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барлы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парат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жина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тал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ан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сонды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тан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анонимді</w:t>
      </w:r>
      <w:r w:rsidRPr="00F40D51">
        <w:rPr>
          <w:rFonts w:ascii="Georgia" w:hAnsi="Georgia"/>
          <w:sz w:val="22"/>
          <w:szCs w:val="22"/>
          <w:lang w:val="ru-RU"/>
        </w:rPr>
        <w:t xml:space="preserve">. </w:t>
      </w:r>
      <w:r w:rsidRPr="00F40D51">
        <w:rPr>
          <w:rFonts w:ascii="Georgia" w:hAnsi="Georgia" w:cs="Georgia"/>
          <w:sz w:val="22"/>
          <w:szCs w:val="22"/>
          <w:lang w:val="ru-RU"/>
        </w:rPr>
        <w:t>Егер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сіз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осы</w:t>
      </w:r>
      <w:r w:rsidRPr="00F40D51">
        <w:rPr>
          <w:rFonts w:ascii="Georgia" w:hAnsi="Georgia"/>
          <w:sz w:val="22"/>
          <w:szCs w:val="22"/>
          <w:lang w:val="ru-RU"/>
        </w:rPr>
        <w:t xml:space="preserve"> cookie </w:t>
      </w:r>
      <w:r w:rsidRPr="00F40D51">
        <w:rPr>
          <w:rFonts w:ascii="Georgia" w:hAnsi="Georgia" w:cs="Georgia"/>
          <w:sz w:val="22"/>
          <w:szCs w:val="22"/>
          <w:lang w:val="ru-RU"/>
        </w:rPr>
        <w:t>файлдарын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пайдалану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proofErr w:type="gramStart"/>
      <w:r w:rsidRPr="00F40D51">
        <w:rPr>
          <w:rFonts w:ascii="Georgia" w:hAnsi="Georgia" w:cs="Georgia"/>
          <w:sz w:val="22"/>
          <w:szCs w:val="22"/>
          <w:lang w:val="ru-RU"/>
        </w:rPr>
        <w:t>р</w:t>
      </w:r>
      <w:proofErr w:type="gramEnd"/>
      <w:r w:rsidRPr="00F40D51">
        <w:rPr>
          <w:rFonts w:ascii="Times New Roman" w:hAnsi="Times New Roman" w:cs="Times New Roman"/>
          <w:sz w:val="22"/>
          <w:szCs w:val="22"/>
          <w:lang w:val="ru-RU"/>
        </w:rPr>
        <w:t>ұқ</w:t>
      </w:r>
      <w:r w:rsidRPr="00F40D51">
        <w:rPr>
          <w:rFonts w:ascii="Georgia" w:hAnsi="Georgia" w:cs="Georgia"/>
          <w:sz w:val="22"/>
          <w:szCs w:val="22"/>
          <w:lang w:val="ru-RU"/>
        </w:rPr>
        <w:t>сат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бермесе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із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бізді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сайт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ашан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к</w:t>
      </w:r>
      <w:r w:rsidRPr="00F40D51">
        <w:rPr>
          <w:rFonts w:ascii="Georgia" w:hAnsi="Georgia"/>
          <w:sz w:val="22"/>
          <w:szCs w:val="22"/>
          <w:lang w:val="ru-RU"/>
        </w:rPr>
        <w:t>іргені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ізді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білмейміз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не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оны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ұ</w:t>
      </w:r>
      <w:r w:rsidRPr="00F40D51">
        <w:rPr>
          <w:rFonts w:ascii="Georgia" w:hAnsi="Georgia" w:cs="Georgia"/>
          <w:sz w:val="22"/>
          <w:szCs w:val="22"/>
          <w:lang w:val="ru-RU"/>
        </w:rPr>
        <w:t>мысын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proofErr w:type="gramStart"/>
      <w:r w:rsidRPr="00F40D51">
        <w:rPr>
          <w:rFonts w:ascii="Georgia" w:hAnsi="Georgia" w:cs="Georgia"/>
          <w:sz w:val="22"/>
          <w:szCs w:val="22"/>
          <w:lang w:val="ru-RU"/>
        </w:rPr>
        <w:t>ба</w:t>
      </w:r>
      <w:proofErr w:type="gramEnd"/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ылай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алмаймыз</w:t>
      </w:r>
      <w:r w:rsidR="002652AF" w:rsidRPr="00F40D51">
        <w:rPr>
          <w:rFonts w:ascii="Georgia" w:hAnsi="Georgia"/>
          <w:sz w:val="22"/>
          <w:szCs w:val="22"/>
          <w:lang w:val="ru-RU"/>
        </w:rPr>
        <w:t>.</w:t>
      </w:r>
    </w:p>
    <w:p w14:paraId="77C4566E" w14:textId="77777777" w:rsidR="00B47DAC" w:rsidRPr="00F40D51" w:rsidRDefault="00B47DAC" w:rsidP="002652AF">
      <w:pPr>
        <w:jc w:val="both"/>
        <w:rPr>
          <w:rFonts w:ascii="Georgia" w:hAnsi="Georgia"/>
          <w:sz w:val="22"/>
          <w:szCs w:val="22"/>
          <w:lang w:val="ru-RU"/>
        </w:rPr>
      </w:pPr>
    </w:p>
    <w:p w14:paraId="1E5E2CC6" w14:textId="7C874BC9" w:rsidR="00E940BE" w:rsidRPr="00F40D51" w:rsidRDefault="00051B14" w:rsidP="00E940BE">
      <w:pPr>
        <w:jc w:val="both"/>
        <w:rPr>
          <w:rFonts w:ascii="Georgia" w:hAnsi="Georgia"/>
          <w:sz w:val="22"/>
          <w:szCs w:val="22"/>
          <w:lang w:val="ru-RU"/>
        </w:rPr>
      </w:pPr>
      <w:r w:rsidRPr="00F40D51">
        <w:rPr>
          <w:rFonts w:ascii="Georgia" w:hAnsi="Georgia"/>
          <w:sz w:val="22"/>
          <w:szCs w:val="22"/>
          <w:lang w:val="ru-RU"/>
        </w:rPr>
        <w:lastRenderedPageBreak/>
        <w:t>Ма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сатты</w:t>
      </w:r>
      <w:r w:rsidRPr="00F40D51">
        <w:rPr>
          <w:rFonts w:ascii="Georgia" w:hAnsi="Georgia"/>
          <w:sz w:val="22"/>
          <w:szCs w:val="22"/>
          <w:lang w:val="ru-RU"/>
        </w:rPr>
        <w:t xml:space="preserve"> cookie </w:t>
      </w:r>
      <w:r w:rsidRPr="00F40D51">
        <w:rPr>
          <w:rFonts w:ascii="Georgia" w:hAnsi="Georgia" w:cs="Georgia"/>
          <w:sz w:val="22"/>
          <w:szCs w:val="22"/>
          <w:lang w:val="ru-RU"/>
        </w:rPr>
        <w:t xml:space="preserve">файлдары </w:t>
      </w:r>
      <w:r w:rsidRPr="00F40D51">
        <w:rPr>
          <w:rFonts w:ascii="Georgia" w:hAnsi="Georgia"/>
          <w:sz w:val="22"/>
          <w:szCs w:val="22"/>
          <w:lang w:val="ru-RU"/>
        </w:rPr>
        <w:t xml:space="preserve">– </w:t>
      </w:r>
      <w:r w:rsidRPr="00F40D51">
        <w:rPr>
          <w:rFonts w:ascii="Georgia" w:hAnsi="Georgia" w:cs="Georgia"/>
          <w:sz w:val="22"/>
          <w:szCs w:val="22"/>
          <w:lang w:val="ru-RU"/>
        </w:rPr>
        <w:t>б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ұ</w:t>
      </w:r>
      <w:r w:rsidRPr="00F40D51">
        <w:rPr>
          <w:rFonts w:ascii="Georgia" w:hAnsi="Georgia" w:cs="Georgia"/>
          <w:sz w:val="22"/>
          <w:szCs w:val="22"/>
          <w:lang w:val="ru-RU"/>
        </w:rPr>
        <w:t>л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бізді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жарнамалы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серіктестерімізді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сайт</w:t>
      </w:r>
      <w:r w:rsidRPr="00F40D51">
        <w:rPr>
          <w:rFonts w:ascii="Georgia" w:hAnsi="Georgia"/>
          <w:sz w:val="22"/>
          <w:szCs w:val="22"/>
          <w:lang w:val="ru-RU"/>
        </w:rPr>
        <w:t xml:space="preserve">ы </w:t>
      </w:r>
      <w:r w:rsidRPr="00F40D51">
        <w:rPr>
          <w:rFonts w:ascii="Georgia" w:hAnsi="Georgia" w:cs="Georgia"/>
          <w:sz w:val="22"/>
          <w:szCs w:val="22"/>
          <w:lang w:val="ru-RU"/>
        </w:rPr>
        <w:t>ар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ылы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proofErr w:type="gramStart"/>
      <w:r w:rsidRPr="00F40D51">
        <w:rPr>
          <w:rFonts w:ascii="Georgia" w:hAnsi="Georgia" w:cs="Georgia"/>
          <w:sz w:val="22"/>
          <w:szCs w:val="22"/>
          <w:lang w:val="ru-RU"/>
        </w:rPr>
        <w:t>орнату</w:t>
      </w:r>
      <w:proofErr w:type="gramEnd"/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 w:cs="Times New Roman"/>
          <w:sz w:val="22"/>
          <w:szCs w:val="22"/>
          <w:lang w:val="ru-RU"/>
        </w:rPr>
        <w:t xml:space="preserve"> болаты</w:t>
      </w:r>
      <w:r w:rsidRPr="00F40D51">
        <w:rPr>
          <w:rFonts w:ascii="Georgia" w:hAnsi="Georgia" w:cs="Georgia"/>
          <w:sz w:val="22"/>
          <w:szCs w:val="22"/>
          <w:lang w:val="ru-RU"/>
        </w:rPr>
        <w:t>н</w:t>
      </w:r>
      <w:r w:rsidRPr="00F40D51">
        <w:rPr>
          <w:rFonts w:ascii="Georgia" w:hAnsi="Georgia"/>
          <w:sz w:val="22"/>
          <w:szCs w:val="22"/>
          <w:lang w:val="ru-RU"/>
        </w:rPr>
        <w:t xml:space="preserve"> cookie </w:t>
      </w:r>
      <w:r w:rsidRPr="00F40D51">
        <w:rPr>
          <w:rFonts w:ascii="Georgia" w:hAnsi="Georgia" w:cs="Georgia"/>
          <w:sz w:val="22"/>
          <w:szCs w:val="22"/>
          <w:lang w:val="ru-RU"/>
        </w:rPr>
        <w:t>файлдары</w:t>
      </w:r>
      <w:r w:rsidRPr="00F40D51">
        <w:rPr>
          <w:rFonts w:ascii="Georgia" w:hAnsi="Georgia"/>
          <w:sz w:val="22"/>
          <w:szCs w:val="22"/>
          <w:lang w:val="ru-RU"/>
        </w:rPr>
        <w:t xml:space="preserve">. </w:t>
      </w:r>
      <w:r w:rsidRPr="00F40D51">
        <w:rPr>
          <w:rFonts w:ascii="Georgia" w:hAnsi="Georgia" w:cs="Georgia"/>
          <w:sz w:val="22"/>
          <w:szCs w:val="22"/>
          <w:lang w:val="ru-RU"/>
        </w:rPr>
        <w:t>Б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ұ</w:t>
      </w:r>
      <w:r w:rsidRPr="00F40D51">
        <w:rPr>
          <w:rFonts w:ascii="Georgia" w:hAnsi="Georgia" w:cs="Georgia"/>
          <w:sz w:val="22"/>
          <w:szCs w:val="22"/>
          <w:lang w:val="ru-RU"/>
        </w:rPr>
        <w:t>л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компаниялар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оларды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сізді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ызы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ушылы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тары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ызды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бей</w:t>
      </w:r>
      <w:r w:rsidRPr="00F40D51">
        <w:rPr>
          <w:rFonts w:ascii="Georgia" w:hAnsi="Georgia" w:cs="Times New Roman"/>
          <w:sz w:val="22"/>
          <w:szCs w:val="22"/>
          <w:lang w:val="ru-RU"/>
        </w:rPr>
        <w:t>ін</w:t>
      </w:r>
      <w:r w:rsidRPr="00F40D51">
        <w:rPr>
          <w:rFonts w:ascii="Georgia" w:hAnsi="Georgia" w:cs="Georgia"/>
          <w:sz w:val="22"/>
          <w:szCs w:val="22"/>
          <w:lang w:val="ru-RU"/>
        </w:rPr>
        <w:t>і</w:t>
      </w:r>
      <w:proofErr w:type="gramStart"/>
      <w:r w:rsidRPr="00F40D51">
        <w:rPr>
          <w:rFonts w:ascii="Georgia" w:hAnsi="Georgia" w:cs="Georgia"/>
          <w:sz w:val="22"/>
          <w:szCs w:val="22"/>
          <w:lang w:val="ru-RU"/>
        </w:rPr>
        <w:t>н</w:t>
      </w:r>
      <w:proofErr w:type="gramEnd"/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құ</w:t>
      </w:r>
      <w:r w:rsidRPr="00F40D51">
        <w:rPr>
          <w:rFonts w:ascii="Georgia" w:hAnsi="Georgia" w:cs="Georgia"/>
          <w:sz w:val="22"/>
          <w:szCs w:val="22"/>
          <w:lang w:val="ru-RU"/>
        </w:rPr>
        <w:t>ру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не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бас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сайттарда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тиісті</w:t>
      </w:r>
      <w:r w:rsidRPr="00F40D51">
        <w:rPr>
          <w:rFonts w:ascii="Georgia" w:hAnsi="Georgia"/>
          <w:sz w:val="22"/>
          <w:szCs w:val="22"/>
          <w:lang w:val="ru-RU"/>
        </w:rPr>
        <w:t xml:space="preserve"> жарнамаларды к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ө</w:t>
      </w:r>
      <w:r w:rsidRPr="00F40D51">
        <w:rPr>
          <w:rFonts w:ascii="Georgia" w:hAnsi="Georgia" w:cs="Georgia"/>
          <w:sz w:val="22"/>
          <w:szCs w:val="22"/>
          <w:lang w:val="ru-RU"/>
        </w:rPr>
        <w:t>рсету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шін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пайдалана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алады</w:t>
      </w:r>
      <w:r w:rsidRPr="00F40D51">
        <w:rPr>
          <w:rFonts w:ascii="Georgia" w:hAnsi="Georgia"/>
          <w:sz w:val="22"/>
          <w:szCs w:val="22"/>
          <w:lang w:val="ru-RU"/>
        </w:rPr>
        <w:t xml:space="preserve">. </w:t>
      </w:r>
      <w:r w:rsidRPr="00F40D51">
        <w:rPr>
          <w:rFonts w:ascii="Georgia" w:hAnsi="Georgia" w:cs="Georgia"/>
          <w:sz w:val="22"/>
          <w:szCs w:val="22"/>
          <w:lang w:val="ru-RU"/>
        </w:rPr>
        <w:t>Олар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proofErr w:type="gramStart"/>
      <w:r w:rsidRPr="00F40D51">
        <w:rPr>
          <w:rFonts w:ascii="Georgia" w:hAnsi="Georgia" w:cs="Georgia"/>
          <w:sz w:val="22"/>
          <w:szCs w:val="22"/>
          <w:lang w:val="ru-RU"/>
        </w:rPr>
        <w:t>жеке</w:t>
      </w:r>
      <w:proofErr w:type="gramEnd"/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паратты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тікелей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тамайды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біра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браузер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мен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интернет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құ</w:t>
      </w:r>
      <w:r w:rsidRPr="00F40D51">
        <w:rPr>
          <w:rFonts w:ascii="Georgia" w:hAnsi="Georgia" w:cs="Georgia"/>
          <w:sz w:val="22"/>
          <w:szCs w:val="22"/>
          <w:lang w:val="ru-RU"/>
        </w:rPr>
        <w:t>рыл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ысыны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бірегей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идентификациясына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негізделген</w:t>
      </w:r>
      <w:r w:rsidRPr="00F40D51">
        <w:rPr>
          <w:rFonts w:ascii="Georgia" w:hAnsi="Georgia"/>
          <w:sz w:val="22"/>
          <w:szCs w:val="22"/>
          <w:lang w:val="ru-RU"/>
        </w:rPr>
        <w:t xml:space="preserve">. </w:t>
      </w:r>
      <w:r w:rsidRPr="00F40D51">
        <w:rPr>
          <w:rFonts w:ascii="Georgia" w:hAnsi="Georgia" w:cs="Georgia"/>
          <w:sz w:val="22"/>
          <w:szCs w:val="22"/>
          <w:lang w:val="ru-RU"/>
        </w:rPr>
        <w:t>Егер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сіз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осы</w:t>
      </w:r>
      <w:r w:rsidRPr="00F40D51">
        <w:rPr>
          <w:rFonts w:ascii="Georgia" w:hAnsi="Georgia"/>
          <w:sz w:val="22"/>
          <w:szCs w:val="22"/>
          <w:lang w:val="ru-RU"/>
        </w:rPr>
        <w:t xml:space="preserve"> cookie </w:t>
      </w:r>
      <w:r w:rsidRPr="00F40D51">
        <w:rPr>
          <w:rFonts w:ascii="Georgia" w:hAnsi="Georgia" w:cs="Georgia"/>
          <w:sz w:val="22"/>
          <w:szCs w:val="22"/>
          <w:lang w:val="ru-RU"/>
        </w:rPr>
        <w:t>файлдарын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пайдалану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proofErr w:type="gramStart"/>
      <w:r w:rsidRPr="00F40D51">
        <w:rPr>
          <w:rFonts w:ascii="Georgia" w:hAnsi="Georgia" w:cs="Georgia"/>
          <w:sz w:val="22"/>
          <w:szCs w:val="22"/>
          <w:lang w:val="ru-RU"/>
        </w:rPr>
        <w:t>р</w:t>
      </w:r>
      <w:proofErr w:type="gramEnd"/>
      <w:r w:rsidRPr="00F40D51">
        <w:rPr>
          <w:rFonts w:ascii="Times New Roman" w:hAnsi="Times New Roman" w:cs="Times New Roman"/>
          <w:sz w:val="22"/>
          <w:szCs w:val="22"/>
          <w:lang w:val="ru-RU"/>
        </w:rPr>
        <w:t>ұқ</w:t>
      </w:r>
      <w:r w:rsidRPr="00F40D51">
        <w:rPr>
          <w:rFonts w:ascii="Georgia" w:hAnsi="Georgia" w:cs="Georgia"/>
          <w:sz w:val="22"/>
          <w:szCs w:val="22"/>
          <w:lang w:val="ru-RU"/>
        </w:rPr>
        <w:t>сат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бермесе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із</w:t>
      </w:r>
      <w:r w:rsidRPr="00F40D51">
        <w:rPr>
          <w:rFonts w:ascii="Georgia" w:hAnsi="Georgia"/>
          <w:sz w:val="22"/>
          <w:szCs w:val="22"/>
          <w:lang w:val="ru-RU"/>
        </w:rPr>
        <w:t xml:space="preserve">, релеванттты </w:t>
      </w:r>
      <w:r w:rsidRPr="00F40D51">
        <w:rPr>
          <w:rFonts w:ascii="Georgia" w:hAnsi="Georgia" w:cs="Georgia"/>
          <w:sz w:val="22"/>
          <w:szCs w:val="22"/>
          <w:lang w:val="ru-RU"/>
        </w:rPr>
        <w:t>жарнама</w:t>
      </w:r>
      <w:r w:rsidRPr="00F40D51">
        <w:rPr>
          <w:rFonts w:ascii="Georgia" w:hAnsi="Georgia"/>
          <w:sz w:val="22"/>
          <w:szCs w:val="22"/>
          <w:lang w:val="ru-RU"/>
        </w:rPr>
        <w:t xml:space="preserve">ларды </w:t>
      </w:r>
      <w:r w:rsidRPr="00F40D51">
        <w:rPr>
          <w:rFonts w:ascii="Georgia" w:hAnsi="Georgia" w:cs="Georgia"/>
          <w:sz w:val="22"/>
          <w:szCs w:val="22"/>
          <w:lang w:val="ru-RU"/>
        </w:rPr>
        <w:t>азыра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/>
          <w:sz w:val="22"/>
          <w:szCs w:val="22"/>
          <w:lang w:val="ru-RU"/>
        </w:rPr>
        <w:t xml:space="preserve"> к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ө</w:t>
      </w:r>
      <w:r w:rsidRPr="00F40D51">
        <w:rPr>
          <w:rFonts w:ascii="Georgia" w:hAnsi="Georgia" w:cs="Georgia"/>
          <w:sz w:val="22"/>
          <w:szCs w:val="22"/>
          <w:lang w:val="ru-RU"/>
        </w:rPr>
        <w:t>р</w:t>
      </w:r>
      <w:r w:rsidRPr="00F40D51">
        <w:rPr>
          <w:rFonts w:ascii="Georgia" w:hAnsi="Georgia" w:cs="Times New Roman"/>
          <w:sz w:val="22"/>
          <w:szCs w:val="22"/>
          <w:lang w:val="ru-RU"/>
        </w:rPr>
        <w:t>есі</w:t>
      </w:r>
      <w:r w:rsidRPr="00F40D51">
        <w:rPr>
          <w:rFonts w:ascii="Georgia" w:hAnsi="Georgia"/>
          <w:sz w:val="22"/>
          <w:szCs w:val="22"/>
          <w:lang w:val="ru-RU"/>
        </w:rPr>
        <w:t>з</w:t>
      </w:r>
      <w:r w:rsidR="00E940BE" w:rsidRPr="00F40D51">
        <w:rPr>
          <w:rFonts w:ascii="Georgia" w:hAnsi="Georgia"/>
          <w:sz w:val="22"/>
          <w:szCs w:val="22"/>
          <w:lang w:val="ru-RU"/>
        </w:rPr>
        <w:t>.</w:t>
      </w:r>
    </w:p>
    <w:p w14:paraId="1DE875B5" w14:textId="77777777" w:rsidR="00E940BE" w:rsidRPr="00F40D51" w:rsidRDefault="00E940BE" w:rsidP="00E940BE">
      <w:pPr>
        <w:jc w:val="both"/>
        <w:rPr>
          <w:rFonts w:ascii="Georgia" w:hAnsi="Georgia"/>
          <w:sz w:val="22"/>
          <w:szCs w:val="22"/>
          <w:lang w:val="ru-RU"/>
        </w:rPr>
      </w:pPr>
    </w:p>
    <w:p w14:paraId="79F8690E" w14:textId="63533330" w:rsidR="00E940BE" w:rsidRPr="00F40D51" w:rsidRDefault="00051B14" w:rsidP="00E940BE">
      <w:pPr>
        <w:jc w:val="both"/>
        <w:rPr>
          <w:rFonts w:ascii="Georgia" w:hAnsi="Georgia" w:cs="Times New Roman"/>
          <w:sz w:val="22"/>
          <w:szCs w:val="22"/>
          <w:lang w:val="ru-RU"/>
        </w:rPr>
      </w:pP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леуметтік</w:t>
      </w:r>
      <w:r w:rsidRPr="00F40D51">
        <w:rPr>
          <w:rFonts w:ascii="Georgia" w:hAnsi="Georgia" w:cs="Times New Roman"/>
          <w:sz w:val="22"/>
          <w:szCs w:val="22"/>
          <w:lang w:val="ru-RU"/>
        </w:rPr>
        <w:t xml:space="preserve"> желілерді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Times New Roman"/>
          <w:sz w:val="22"/>
          <w:szCs w:val="22"/>
          <w:lang w:val="ru-RU"/>
        </w:rPr>
        <w:t xml:space="preserve"> cookie файлдары – б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ұ</w:t>
      </w:r>
      <w:r w:rsidRPr="00F40D51">
        <w:rPr>
          <w:rFonts w:ascii="Georgia" w:hAnsi="Georgia" w:cs="Georgia"/>
          <w:sz w:val="22"/>
          <w:szCs w:val="22"/>
          <w:lang w:val="ru-RU"/>
        </w:rPr>
        <w:t>л</w:t>
      </w:r>
      <w:r w:rsidRPr="00F40D51">
        <w:rPr>
          <w:rFonts w:ascii="Georgia" w:hAnsi="Georgia" w:cs="Times New Roman"/>
          <w:sz w:val="22"/>
          <w:szCs w:val="22"/>
          <w:lang w:val="ru-RU"/>
        </w:rPr>
        <w:t xml:space="preserve"> бізді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Times New Roman"/>
          <w:sz w:val="22"/>
          <w:szCs w:val="22"/>
          <w:lang w:val="ru-RU"/>
        </w:rPr>
        <w:t xml:space="preserve"> контентті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леуметтік</w:t>
      </w:r>
      <w:r w:rsidRPr="00F40D51">
        <w:rPr>
          <w:rFonts w:ascii="Georgia" w:hAnsi="Georgia" w:cs="Times New Roman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желілерде</w:t>
      </w:r>
      <w:r w:rsidRPr="00F40D51">
        <w:rPr>
          <w:rFonts w:ascii="Georgia" w:hAnsi="Georgia" w:cs="Times New Roman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ө</w:t>
      </w:r>
      <w:r w:rsidRPr="00F40D51">
        <w:rPr>
          <w:rFonts w:ascii="Georgia" w:hAnsi="Georgia" w:cs="Georgia"/>
          <w:sz w:val="22"/>
          <w:szCs w:val="22"/>
          <w:lang w:val="ru-RU"/>
        </w:rPr>
        <w:t>лісу</w:t>
      </w:r>
      <w:r w:rsidRPr="00F40D51">
        <w:rPr>
          <w:rFonts w:ascii="Georgia" w:hAnsi="Georgia" w:cs="Times New Roman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шін</w:t>
      </w:r>
      <w:r w:rsidRPr="00F40D51">
        <w:rPr>
          <w:rFonts w:ascii="Georgia" w:hAnsi="Georgia" w:cs="Times New Roman"/>
          <w:sz w:val="22"/>
          <w:szCs w:val="22"/>
          <w:lang w:val="ru-RU"/>
        </w:rPr>
        <w:t xml:space="preserve"> </w:t>
      </w:r>
      <w:proofErr w:type="gramStart"/>
      <w:r w:rsidRPr="00F40D51">
        <w:rPr>
          <w:rFonts w:ascii="Georgia" w:hAnsi="Georgia" w:cs="Georgia"/>
          <w:sz w:val="22"/>
          <w:szCs w:val="22"/>
          <w:lang w:val="ru-RU"/>
        </w:rPr>
        <w:t>сайт</w:t>
      </w:r>
      <w:proofErr w:type="gramEnd"/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 w:cs="Times New Roman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ос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ан</w:t>
      </w:r>
      <w:r w:rsidRPr="00F40D51">
        <w:rPr>
          <w:rFonts w:ascii="Georgia" w:hAnsi="Georgia" w:cs="Times New Roman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леуметтік</w:t>
      </w:r>
      <w:r w:rsidRPr="00F40D51">
        <w:rPr>
          <w:rFonts w:ascii="Georgia" w:hAnsi="Georgia" w:cs="Times New Roman"/>
          <w:sz w:val="22"/>
          <w:szCs w:val="22"/>
          <w:lang w:val="ru-RU"/>
        </w:rPr>
        <w:t xml:space="preserve"> желілер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ызметтеріні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Times New Roman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ұ</w:t>
      </w:r>
      <w:r w:rsidRPr="00F40D51">
        <w:rPr>
          <w:rFonts w:ascii="Georgia" w:hAnsi="Georgia" w:cs="Georgia"/>
          <w:sz w:val="22"/>
          <w:szCs w:val="22"/>
          <w:lang w:val="ru-RU"/>
        </w:rPr>
        <w:t>мысы</w:t>
      </w:r>
      <w:r w:rsidRPr="00F40D51">
        <w:rPr>
          <w:rFonts w:ascii="Georgia" w:hAnsi="Georgia" w:cs="Times New Roman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шін</w:t>
      </w:r>
      <w:r w:rsidRPr="00F40D51">
        <w:rPr>
          <w:rFonts w:ascii="Georgia" w:hAnsi="Georgia" w:cs="Times New Roman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орнатылатын</w:t>
      </w:r>
      <w:r w:rsidRPr="00F40D51">
        <w:rPr>
          <w:rFonts w:ascii="Georgia" w:hAnsi="Georgia" w:cs="Times New Roman"/>
          <w:sz w:val="22"/>
          <w:szCs w:val="22"/>
          <w:lang w:val="ru-RU"/>
        </w:rPr>
        <w:t xml:space="preserve"> cookie </w:t>
      </w:r>
      <w:r w:rsidRPr="00F40D51">
        <w:rPr>
          <w:rFonts w:ascii="Georgia" w:hAnsi="Georgia" w:cs="Georgia"/>
          <w:sz w:val="22"/>
          <w:szCs w:val="22"/>
          <w:lang w:val="ru-RU"/>
        </w:rPr>
        <w:t>файлдары</w:t>
      </w:r>
      <w:r w:rsidRPr="00F40D51">
        <w:rPr>
          <w:rFonts w:ascii="Georgia" w:hAnsi="Georgia" w:cs="Times New Roman"/>
          <w:sz w:val="22"/>
          <w:szCs w:val="22"/>
          <w:lang w:val="ru-RU"/>
        </w:rPr>
        <w:t xml:space="preserve">. </w:t>
      </w:r>
      <w:r w:rsidRPr="00F40D51">
        <w:rPr>
          <w:rFonts w:ascii="Georgia" w:hAnsi="Georgia" w:cs="Georgia"/>
          <w:sz w:val="22"/>
          <w:szCs w:val="22"/>
          <w:lang w:val="ru-RU"/>
        </w:rPr>
        <w:t>Олар</w:t>
      </w:r>
      <w:r w:rsidRPr="00F40D51">
        <w:rPr>
          <w:rFonts w:ascii="Georgia" w:hAnsi="Georgia" w:cs="Times New Roman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сізді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Times New Roman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браузері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ізді</w:t>
      </w:r>
      <w:r w:rsidRPr="00F40D51">
        <w:rPr>
          <w:rFonts w:ascii="Georgia" w:hAnsi="Georgia" w:cs="Times New Roman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бас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 w:cs="Times New Roman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сайттарда</w:t>
      </w:r>
      <w:r w:rsidRPr="00F40D51">
        <w:rPr>
          <w:rFonts w:ascii="Georgia" w:hAnsi="Georgia" w:cs="Times New Roman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ылай</w:t>
      </w:r>
      <w:r w:rsidRPr="00F40D51">
        <w:rPr>
          <w:rFonts w:ascii="Georgia" w:hAnsi="Georgia" w:cs="Times New Roman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алады</w:t>
      </w:r>
      <w:r w:rsidRPr="00F40D51">
        <w:rPr>
          <w:rFonts w:ascii="Georgia" w:hAnsi="Georgia" w:cs="Times New Roman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не</w:t>
      </w:r>
      <w:r w:rsidRPr="00F40D51">
        <w:rPr>
          <w:rFonts w:ascii="Georgia" w:hAnsi="Georgia" w:cs="Times New Roman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сізді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Times New Roman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ызы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ушылы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тары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ызды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Times New Roman"/>
          <w:sz w:val="22"/>
          <w:szCs w:val="22"/>
          <w:lang w:val="ru-RU"/>
        </w:rPr>
        <w:t xml:space="preserve"> бейіні</w:t>
      </w:r>
      <w:proofErr w:type="gramStart"/>
      <w:r w:rsidRPr="00F40D51">
        <w:rPr>
          <w:rFonts w:ascii="Georgia" w:hAnsi="Georgia" w:cs="Times New Roman"/>
          <w:sz w:val="22"/>
          <w:szCs w:val="22"/>
          <w:lang w:val="ru-RU"/>
        </w:rPr>
        <w:t>н</w:t>
      </w:r>
      <w:proofErr w:type="gramEnd"/>
      <w:r w:rsidRPr="00F40D51">
        <w:rPr>
          <w:rFonts w:ascii="Georgia" w:hAnsi="Georgia" w:cs="Times New Roman"/>
          <w:sz w:val="22"/>
          <w:szCs w:val="22"/>
          <w:lang w:val="ru-RU"/>
        </w:rPr>
        <w:t xml:space="preserve"> жасай алады. Б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ұ</w:t>
      </w:r>
      <w:r w:rsidRPr="00F40D51">
        <w:rPr>
          <w:rFonts w:ascii="Georgia" w:hAnsi="Georgia" w:cs="Georgia"/>
          <w:sz w:val="22"/>
          <w:szCs w:val="22"/>
          <w:lang w:val="ru-RU"/>
        </w:rPr>
        <w:t>л</w:t>
      </w:r>
      <w:r w:rsidRPr="00F40D51">
        <w:rPr>
          <w:rFonts w:ascii="Georgia" w:hAnsi="Georgia" w:cs="Times New Roman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сіз</w:t>
      </w:r>
      <w:r w:rsidRPr="00F40D51">
        <w:rPr>
          <w:rFonts w:ascii="Georgia" w:hAnsi="Georgia" w:cs="Times New Roman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кірген</w:t>
      </w:r>
      <w:r w:rsidRPr="00F40D51">
        <w:rPr>
          <w:rFonts w:ascii="Georgia" w:hAnsi="Georgia" w:cs="Times New Roman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бас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 w:cs="Times New Roman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веб</w:t>
      </w:r>
      <w:r w:rsidRPr="00F40D51">
        <w:rPr>
          <w:rFonts w:ascii="Georgia" w:hAnsi="Georgia" w:cs="Times New Roman"/>
          <w:sz w:val="22"/>
          <w:szCs w:val="22"/>
          <w:lang w:val="ru-RU"/>
        </w:rPr>
        <w:t>-</w:t>
      </w:r>
      <w:r w:rsidRPr="00F40D51">
        <w:rPr>
          <w:rFonts w:ascii="Georgia" w:hAnsi="Georgia" w:cs="Georgia"/>
          <w:sz w:val="22"/>
          <w:szCs w:val="22"/>
          <w:lang w:val="ru-RU"/>
        </w:rPr>
        <w:t>сайттарда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ы</w:t>
      </w:r>
      <w:r w:rsidRPr="00F40D51">
        <w:rPr>
          <w:rFonts w:ascii="Georgia" w:hAnsi="Georgia" w:cs="Times New Roman"/>
          <w:sz w:val="22"/>
          <w:szCs w:val="22"/>
          <w:lang w:val="ru-RU"/>
        </w:rPr>
        <w:t xml:space="preserve"> контент пен хабарламалар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 w:cs="Times New Roman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сер</w:t>
      </w:r>
      <w:r w:rsidRPr="00F40D51">
        <w:rPr>
          <w:rFonts w:ascii="Georgia" w:hAnsi="Georgia" w:cs="Times New Roman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етуі</w:t>
      </w:r>
      <w:r w:rsidRPr="00F40D51">
        <w:rPr>
          <w:rFonts w:ascii="Georgia" w:hAnsi="Georgia" w:cs="Times New Roman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мкін</w:t>
      </w:r>
      <w:r w:rsidRPr="00F40D51">
        <w:rPr>
          <w:rFonts w:ascii="Georgia" w:hAnsi="Georgia" w:cs="Times New Roman"/>
          <w:sz w:val="22"/>
          <w:szCs w:val="22"/>
          <w:lang w:val="ru-RU"/>
        </w:rPr>
        <w:t xml:space="preserve">. </w:t>
      </w:r>
      <w:r w:rsidRPr="00F40D51">
        <w:rPr>
          <w:rFonts w:ascii="Georgia" w:hAnsi="Georgia" w:cs="Georgia"/>
          <w:sz w:val="22"/>
          <w:szCs w:val="22"/>
          <w:lang w:val="ru-RU"/>
        </w:rPr>
        <w:t>Егер</w:t>
      </w:r>
      <w:r w:rsidRPr="00F40D51">
        <w:rPr>
          <w:rFonts w:ascii="Georgia" w:hAnsi="Georgia" w:cs="Times New Roman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сіз</w:t>
      </w:r>
      <w:r w:rsidRPr="00F40D51">
        <w:rPr>
          <w:rFonts w:ascii="Georgia" w:hAnsi="Georgia" w:cs="Times New Roman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ұ</w:t>
      </w:r>
      <w:r w:rsidRPr="00F40D51">
        <w:rPr>
          <w:rFonts w:ascii="Georgia" w:hAnsi="Georgia" w:cs="Georgia"/>
          <w:sz w:val="22"/>
          <w:szCs w:val="22"/>
          <w:lang w:val="ru-RU"/>
        </w:rPr>
        <w:t>л</w:t>
      </w:r>
      <w:r w:rsidRPr="00F40D51">
        <w:rPr>
          <w:rFonts w:ascii="Georgia" w:hAnsi="Georgia" w:cs="Times New Roman"/>
          <w:sz w:val="22"/>
          <w:szCs w:val="22"/>
          <w:lang w:val="ru-RU"/>
        </w:rPr>
        <w:t xml:space="preserve"> cookie </w:t>
      </w:r>
      <w:r w:rsidRPr="00F40D51">
        <w:rPr>
          <w:rFonts w:ascii="Georgia" w:hAnsi="Georgia" w:cs="Georgia"/>
          <w:sz w:val="22"/>
          <w:szCs w:val="22"/>
          <w:lang w:val="ru-RU"/>
        </w:rPr>
        <w:t>файлдарына</w:t>
      </w:r>
      <w:r w:rsidRPr="00F40D51">
        <w:rPr>
          <w:rFonts w:ascii="Georgia" w:hAnsi="Georgia" w:cs="Times New Roman"/>
          <w:sz w:val="22"/>
          <w:szCs w:val="22"/>
          <w:lang w:val="ru-RU"/>
        </w:rPr>
        <w:t xml:space="preserve"> </w:t>
      </w:r>
      <w:proofErr w:type="gramStart"/>
      <w:r w:rsidRPr="00F40D51">
        <w:rPr>
          <w:rFonts w:ascii="Georgia" w:hAnsi="Georgia" w:cs="Georgia"/>
          <w:sz w:val="22"/>
          <w:szCs w:val="22"/>
          <w:lang w:val="ru-RU"/>
        </w:rPr>
        <w:t>р</w:t>
      </w:r>
      <w:proofErr w:type="gramEnd"/>
      <w:r w:rsidRPr="00F40D51">
        <w:rPr>
          <w:rFonts w:ascii="Times New Roman" w:hAnsi="Times New Roman" w:cs="Times New Roman"/>
          <w:sz w:val="22"/>
          <w:szCs w:val="22"/>
          <w:lang w:val="ru-RU"/>
        </w:rPr>
        <w:t>ұқ</w:t>
      </w:r>
      <w:r w:rsidRPr="00F40D51">
        <w:rPr>
          <w:rFonts w:ascii="Georgia" w:hAnsi="Georgia" w:cs="Georgia"/>
          <w:sz w:val="22"/>
          <w:szCs w:val="22"/>
          <w:lang w:val="ru-RU"/>
        </w:rPr>
        <w:t>сат</w:t>
      </w:r>
      <w:r w:rsidRPr="00F40D51">
        <w:rPr>
          <w:rFonts w:ascii="Georgia" w:hAnsi="Georgia" w:cs="Times New Roman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бермесе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із</w:t>
      </w:r>
      <w:r w:rsidRPr="00F40D51">
        <w:rPr>
          <w:rFonts w:ascii="Georgia" w:hAnsi="Georgia" w:cs="Times New Roman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онда</w:t>
      </w:r>
      <w:r w:rsidRPr="00F40D51">
        <w:rPr>
          <w:rFonts w:ascii="Georgia" w:hAnsi="Georgia" w:cs="Times New Roman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сіз</w:t>
      </w:r>
      <w:r w:rsidRPr="00F40D51">
        <w:rPr>
          <w:rFonts w:ascii="Georgia" w:hAnsi="Georgia" w:cs="Times New Roman"/>
          <w:sz w:val="22"/>
          <w:szCs w:val="22"/>
          <w:lang w:val="ru-RU"/>
        </w:rPr>
        <w:t xml:space="preserve"> б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ұ</w:t>
      </w:r>
      <w:r w:rsidRPr="00F40D51">
        <w:rPr>
          <w:rFonts w:ascii="Georgia" w:hAnsi="Georgia" w:cs="Georgia"/>
          <w:sz w:val="22"/>
          <w:szCs w:val="22"/>
          <w:lang w:val="ru-RU"/>
        </w:rPr>
        <w:t>л</w:t>
      </w:r>
      <w:r w:rsidRPr="00F40D51">
        <w:rPr>
          <w:rFonts w:ascii="Georgia" w:hAnsi="Georgia" w:cs="Times New Roman"/>
          <w:sz w:val="22"/>
          <w:szCs w:val="22"/>
          <w:lang w:val="ru-RU"/>
        </w:rPr>
        <w:t xml:space="preserve"> алмасу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құ</w:t>
      </w:r>
      <w:r w:rsidRPr="00F40D51">
        <w:rPr>
          <w:rFonts w:ascii="Georgia" w:hAnsi="Georgia" w:cs="Georgia"/>
          <w:sz w:val="22"/>
          <w:szCs w:val="22"/>
          <w:lang w:val="ru-RU"/>
        </w:rPr>
        <w:t>ралдарын</w:t>
      </w:r>
      <w:r w:rsidRPr="00F40D51">
        <w:rPr>
          <w:rFonts w:ascii="Georgia" w:hAnsi="Georgia" w:cs="Times New Roman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пайдалана</w:t>
      </w:r>
      <w:r w:rsidRPr="00F40D51">
        <w:rPr>
          <w:rFonts w:ascii="Georgia" w:hAnsi="Georgia" w:cs="Times New Roman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алма</w:t>
      </w:r>
      <w:r w:rsidRPr="00F40D51">
        <w:rPr>
          <w:rFonts w:ascii="Georgia" w:hAnsi="Georgia" w:cs="Times New Roman"/>
          <w:sz w:val="22"/>
          <w:szCs w:val="22"/>
          <w:lang w:val="ru-RU"/>
        </w:rPr>
        <w:t>йсыз</w:t>
      </w:r>
      <w:r w:rsidR="00E940BE" w:rsidRPr="00F40D51">
        <w:rPr>
          <w:rFonts w:ascii="Georgia" w:hAnsi="Georgia" w:cs="Times New Roman"/>
          <w:sz w:val="22"/>
          <w:szCs w:val="22"/>
          <w:lang w:val="ru-RU"/>
        </w:rPr>
        <w:t>.</w:t>
      </w:r>
    </w:p>
    <w:p w14:paraId="51491368" w14:textId="77777777" w:rsidR="00B47DAC" w:rsidRPr="00F40D51" w:rsidRDefault="00B47DAC" w:rsidP="00892109">
      <w:pPr>
        <w:jc w:val="both"/>
        <w:rPr>
          <w:rFonts w:ascii="Georgia" w:hAnsi="Georgia"/>
          <w:sz w:val="22"/>
          <w:szCs w:val="22"/>
          <w:lang w:val="ru-RU"/>
        </w:rPr>
      </w:pPr>
    </w:p>
    <w:p w14:paraId="56BE57FD" w14:textId="2A5D9DFA" w:rsidR="00892109" w:rsidRPr="00F40D51" w:rsidRDefault="00051B14" w:rsidP="00892109">
      <w:pPr>
        <w:jc w:val="both"/>
        <w:rPr>
          <w:rFonts w:ascii="Georgia" w:hAnsi="Georgia" w:cs="Georgia"/>
          <w:sz w:val="22"/>
          <w:szCs w:val="22"/>
          <w:lang w:val="ru-RU"/>
        </w:rPr>
      </w:pPr>
      <w:r w:rsidRPr="00F40D51">
        <w:rPr>
          <w:rFonts w:ascii="Georgia" w:hAnsi="Georgia"/>
          <w:sz w:val="22"/>
          <w:szCs w:val="22"/>
          <w:lang w:val="ru-RU"/>
        </w:rPr>
        <w:t>Бізді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proofErr w:type="gramStart"/>
      <w:r w:rsidRPr="00F40D51">
        <w:rPr>
          <w:rFonts w:ascii="Georgia" w:hAnsi="Georgia" w:cs="Georgia"/>
          <w:sz w:val="22"/>
          <w:szCs w:val="22"/>
          <w:lang w:val="ru-RU"/>
        </w:rPr>
        <w:t>веб</w:t>
      </w:r>
      <w:r w:rsidRPr="00F40D51">
        <w:rPr>
          <w:rFonts w:ascii="Georgia" w:hAnsi="Georgia"/>
          <w:sz w:val="22"/>
          <w:szCs w:val="22"/>
          <w:lang w:val="ru-RU"/>
        </w:rPr>
        <w:t>-</w:t>
      </w:r>
      <w:r w:rsidRPr="00F40D51">
        <w:rPr>
          <w:rFonts w:ascii="Georgia" w:hAnsi="Georgia" w:cs="Georgia"/>
          <w:sz w:val="22"/>
          <w:szCs w:val="22"/>
          <w:lang w:val="ru-RU"/>
        </w:rPr>
        <w:t>сайттар</w:t>
      </w:r>
      <w:proofErr w:type="gramEnd"/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кірген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кезде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сі</w:t>
      </w:r>
      <w:r w:rsidRPr="00F40D51">
        <w:rPr>
          <w:rFonts w:ascii="Georgia" w:hAnsi="Georgia"/>
          <w:sz w:val="22"/>
          <w:szCs w:val="22"/>
          <w:lang w:val="ru-RU"/>
        </w:rPr>
        <w:t>зге cookie файлдарыны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андай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рлерін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олданатынымыз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олар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андай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сатта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ызмет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ететіні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оларды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жарамдылы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мерзімі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не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баптауларды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бас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ару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не</w:t>
      </w:r>
      <w:r w:rsidRPr="00F40D51">
        <w:rPr>
          <w:rFonts w:ascii="Georgia" w:hAnsi="Georgia"/>
          <w:sz w:val="22"/>
          <w:szCs w:val="22"/>
          <w:lang w:val="ru-RU"/>
        </w:rPr>
        <w:t xml:space="preserve"> cookie </w:t>
      </w:r>
      <w:r w:rsidRPr="00F40D51">
        <w:rPr>
          <w:rFonts w:ascii="Georgia" w:hAnsi="Georgia" w:cs="Georgia"/>
          <w:sz w:val="22"/>
          <w:szCs w:val="22"/>
          <w:lang w:val="ru-RU"/>
        </w:rPr>
        <w:t>файлдарын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абылдау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немесе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абылдамау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шін</w:t>
      </w:r>
      <w:r w:rsidRPr="00F40D51">
        <w:rPr>
          <w:rFonts w:ascii="Georgia" w:hAnsi="Georgia"/>
          <w:sz w:val="22"/>
          <w:szCs w:val="22"/>
          <w:lang w:val="ru-RU"/>
        </w:rPr>
        <w:t xml:space="preserve"> оларды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Times New Roman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шы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тегі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туралы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к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ө</w:t>
      </w:r>
      <w:r w:rsidRPr="00F40D51">
        <w:rPr>
          <w:rFonts w:ascii="Georgia" w:hAnsi="Georgia" w:cs="Georgia"/>
          <w:sz w:val="22"/>
          <w:szCs w:val="22"/>
          <w:lang w:val="ru-RU"/>
        </w:rPr>
        <w:t>бірек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білуге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мкіндік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беретін</w:t>
      </w:r>
      <w:r w:rsidRPr="00F40D51">
        <w:rPr>
          <w:rFonts w:ascii="Georgia" w:hAnsi="Georgia"/>
          <w:sz w:val="22"/>
          <w:szCs w:val="22"/>
          <w:lang w:val="ru-RU"/>
        </w:rPr>
        <w:t xml:space="preserve"> cookie файлдарыны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Times New Roman"/>
          <w:sz w:val="22"/>
          <w:szCs w:val="22"/>
          <w:lang w:val="ru-RU"/>
        </w:rPr>
        <w:t xml:space="preserve"> баптаулары </w:t>
      </w:r>
      <w:r w:rsidRPr="00F40D51">
        <w:rPr>
          <w:rFonts w:ascii="Georgia" w:hAnsi="Georgia"/>
          <w:sz w:val="22"/>
          <w:szCs w:val="22"/>
          <w:lang w:val="ru-RU"/>
        </w:rPr>
        <w:t xml:space="preserve">бар баннер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ұ</w:t>
      </w:r>
      <w:r w:rsidRPr="00F40D51">
        <w:rPr>
          <w:rFonts w:ascii="Georgia" w:hAnsi="Georgia" w:cs="Georgia"/>
          <w:sz w:val="22"/>
          <w:szCs w:val="22"/>
          <w:lang w:val="ru-RU"/>
        </w:rPr>
        <w:t>сынылуы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мкін</w:t>
      </w:r>
      <w:r w:rsidRPr="00F40D51">
        <w:rPr>
          <w:rFonts w:ascii="Georgia" w:hAnsi="Georgia"/>
          <w:sz w:val="22"/>
          <w:szCs w:val="22"/>
          <w:lang w:val="ru-RU"/>
        </w:rPr>
        <w:t xml:space="preserve">. </w:t>
      </w:r>
      <w:r w:rsidRPr="00F40D51">
        <w:rPr>
          <w:rFonts w:ascii="Georgia" w:hAnsi="Georgia" w:cs="Georgia"/>
          <w:sz w:val="22"/>
          <w:szCs w:val="22"/>
          <w:lang w:val="ru-RU"/>
        </w:rPr>
        <w:t>Веб</w:t>
      </w:r>
      <w:r w:rsidRPr="00F40D51">
        <w:rPr>
          <w:rFonts w:ascii="Georgia" w:hAnsi="Georgia"/>
          <w:sz w:val="22"/>
          <w:szCs w:val="22"/>
          <w:lang w:val="ru-RU"/>
        </w:rPr>
        <w:t>-</w:t>
      </w:r>
      <w:r w:rsidRPr="00F40D51">
        <w:rPr>
          <w:rFonts w:ascii="Georgia" w:hAnsi="Georgia" w:cs="Georgia"/>
          <w:sz w:val="22"/>
          <w:szCs w:val="22"/>
          <w:lang w:val="ru-RU"/>
        </w:rPr>
        <w:t>сайтты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ұ</w:t>
      </w:r>
      <w:r w:rsidRPr="00F40D51">
        <w:rPr>
          <w:rFonts w:ascii="Georgia" w:hAnsi="Georgia" w:cs="Georgia"/>
          <w:sz w:val="22"/>
          <w:szCs w:val="22"/>
          <w:lang w:val="ru-RU"/>
        </w:rPr>
        <w:t>мыс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істеуі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шін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ажет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болса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за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ды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рде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компьютерде</w:t>
      </w:r>
      <w:r w:rsidRPr="00F40D51">
        <w:rPr>
          <w:rFonts w:ascii="Georgia" w:hAnsi="Georgia"/>
          <w:sz w:val="22"/>
          <w:szCs w:val="22"/>
          <w:lang w:val="ru-RU"/>
        </w:rPr>
        <w:t xml:space="preserve"> cookie </w:t>
      </w:r>
      <w:r w:rsidRPr="00F40D51">
        <w:rPr>
          <w:rFonts w:ascii="Georgia" w:hAnsi="Georgia" w:cs="Georgia"/>
          <w:sz w:val="22"/>
          <w:szCs w:val="22"/>
          <w:lang w:val="ru-RU"/>
        </w:rPr>
        <w:t>файлдарын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тау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proofErr w:type="gramStart"/>
      <w:r w:rsidRPr="00F40D51">
        <w:rPr>
          <w:rFonts w:ascii="Georgia" w:hAnsi="Georgia" w:cs="Georgia"/>
          <w:sz w:val="22"/>
          <w:szCs w:val="22"/>
          <w:lang w:val="ru-RU"/>
        </w:rPr>
        <w:t>р</w:t>
      </w:r>
      <w:proofErr w:type="gramEnd"/>
      <w:r w:rsidRPr="00F40D51">
        <w:rPr>
          <w:rFonts w:ascii="Times New Roman" w:hAnsi="Times New Roman" w:cs="Times New Roman"/>
          <w:sz w:val="22"/>
          <w:szCs w:val="22"/>
          <w:lang w:val="ru-RU"/>
        </w:rPr>
        <w:t>ұқ</w:t>
      </w:r>
      <w:r w:rsidRPr="00F40D51">
        <w:rPr>
          <w:rFonts w:ascii="Georgia" w:hAnsi="Georgia" w:cs="Georgia"/>
          <w:sz w:val="22"/>
          <w:szCs w:val="22"/>
          <w:lang w:val="ru-RU"/>
        </w:rPr>
        <w:t>сат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етіледі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біра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барлы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бас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 cookie </w:t>
      </w:r>
      <w:r w:rsidRPr="00F40D51">
        <w:rPr>
          <w:rFonts w:ascii="Georgia" w:hAnsi="Georgia" w:cs="Georgia"/>
          <w:sz w:val="22"/>
          <w:szCs w:val="22"/>
          <w:lang w:val="ru-RU"/>
        </w:rPr>
        <w:t>файлдары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шін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бізге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сізді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р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ұқ</w:t>
      </w:r>
      <w:r w:rsidRPr="00F40D51">
        <w:rPr>
          <w:rFonts w:ascii="Georgia" w:hAnsi="Georgia" w:cs="Georgia"/>
          <w:sz w:val="22"/>
          <w:szCs w:val="22"/>
          <w:lang w:val="ru-RU"/>
        </w:rPr>
        <w:t>саты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ыз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ажет</w:t>
      </w:r>
      <w:r w:rsidRPr="00F40D51">
        <w:rPr>
          <w:rFonts w:ascii="Georgia" w:hAnsi="Georgia"/>
          <w:sz w:val="22"/>
          <w:szCs w:val="22"/>
          <w:lang w:val="ru-RU"/>
        </w:rPr>
        <w:t xml:space="preserve">. Bausch </w:t>
      </w:r>
      <w:r w:rsidRPr="00F40D51">
        <w:rPr>
          <w:rFonts w:ascii="Georgia" w:hAnsi="Georgia" w:cs="Georgia"/>
          <w:sz w:val="22"/>
          <w:szCs w:val="22"/>
          <w:lang w:val="ru-RU"/>
        </w:rPr>
        <w:t>веб</w:t>
      </w:r>
      <w:r w:rsidRPr="00F40D51">
        <w:rPr>
          <w:rFonts w:ascii="Georgia" w:hAnsi="Georgia"/>
          <w:sz w:val="22"/>
          <w:szCs w:val="22"/>
          <w:lang w:val="ru-RU"/>
        </w:rPr>
        <w:t>-</w:t>
      </w:r>
      <w:r w:rsidRPr="00F40D51">
        <w:rPr>
          <w:rFonts w:ascii="Georgia" w:hAnsi="Georgia" w:cs="Georgia"/>
          <w:sz w:val="22"/>
          <w:szCs w:val="22"/>
          <w:lang w:val="ru-RU"/>
        </w:rPr>
        <w:t>сайттарында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сізде</w:t>
      </w:r>
      <w:r w:rsidRPr="00F40D51">
        <w:rPr>
          <w:rFonts w:ascii="Georgia" w:hAnsi="Georgia"/>
          <w:sz w:val="22"/>
          <w:szCs w:val="22"/>
          <w:lang w:val="ru-RU"/>
        </w:rPr>
        <w:t xml:space="preserve"> cookie файлдарын </w:t>
      </w:r>
      <w:proofErr w:type="gramStart"/>
      <w:r w:rsidRPr="00F40D51">
        <w:rPr>
          <w:rFonts w:ascii="Georgia" w:hAnsi="Georgia"/>
          <w:sz w:val="22"/>
          <w:szCs w:val="22"/>
          <w:lang w:val="ru-RU"/>
        </w:rPr>
        <w:t>пайдалану</w:t>
      </w:r>
      <w:proofErr w:type="gramEnd"/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келісім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беру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мкіндігі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бар</w:t>
      </w:r>
      <w:r w:rsidR="00892109" w:rsidRPr="00F40D51">
        <w:rPr>
          <w:rFonts w:ascii="Georgia" w:hAnsi="Georgia"/>
          <w:sz w:val="22"/>
          <w:szCs w:val="22"/>
          <w:lang w:val="ru-RU"/>
        </w:rPr>
        <w:t>.</w:t>
      </w:r>
    </w:p>
    <w:p w14:paraId="5F426DA9" w14:textId="77777777" w:rsidR="00892109" w:rsidRPr="00F40D51" w:rsidRDefault="00892109" w:rsidP="00892109">
      <w:pPr>
        <w:jc w:val="both"/>
        <w:rPr>
          <w:rFonts w:ascii="Georgia" w:hAnsi="Georgia"/>
          <w:sz w:val="22"/>
          <w:szCs w:val="22"/>
          <w:lang w:val="ru-RU"/>
        </w:rPr>
      </w:pPr>
    </w:p>
    <w:p w14:paraId="1275C3B0" w14:textId="196EC547" w:rsidR="00892109" w:rsidRPr="00F40D51" w:rsidRDefault="00051B14" w:rsidP="00892109">
      <w:pPr>
        <w:jc w:val="both"/>
        <w:rPr>
          <w:rFonts w:ascii="Georgia" w:hAnsi="Georgia" w:cs="Georgia"/>
          <w:sz w:val="22"/>
          <w:szCs w:val="22"/>
          <w:lang w:val="ru-RU"/>
        </w:rPr>
      </w:pPr>
      <w:r w:rsidRPr="00F40D51">
        <w:rPr>
          <w:rFonts w:ascii="Georgia" w:hAnsi="Georgia"/>
          <w:sz w:val="22"/>
          <w:szCs w:val="22"/>
          <w:lang w:val="ru-RU"/>
        </w:rPr>
        <w:t>Бізді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веб</w:t>
      </w:r>
      <w:r w:rsidRPr="00F40D51">
        <w:rPr>
          <w:rFonts w:ascii="Georgia" w:hAnsi="Georgia"/>
          <w:sz w:val="22"/>
          <w:szCs w:val="22"/>
          <w:lang w:val="ru-RU"/>
        </w:rPr>
        <w:t>-</w:t>
      </w:r>
      <w:r w:rsidRPr="00F40D51">
        <w:rPr>
          <w:rFonts w:ascii="Georgia" w:hAnsi="Georgia" w:cs="Georgia"/>
          <w:sz w:val="22"/>
          <w:szCs w:val="22"/>
          <w:lang w:val="ru-RU"/>
        </w:rPr>
        <w:t>серверлер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компьютерде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не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ннтернетке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осыл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ан</w:t>
      </w:r>
      <w:r w:rsidRPr="00F40D51">
        <w:rPr>
          <w:rFonts w:ascii="Georgia" w:hAnsi="Georgia" w:cs="Times New Roman"/>
          <w:sz w:val="22"/>
          <w:szCs w:val="22"/>
          <w:lang w:val="ru-RU"/>
        </w:rPr>
        <w:t xml:space="preserve"> кезде</w:t>
      </w:r>
      <w:r w:rsidRPr="00F40D51">
        <w:rPr>
          <w:rFonts w:ascii="Georgia" w:hAnsi="Georgia"/>
          <w:sz w:val="22"/>
          <w:szCs w:val="22"/>
          <w:lang w:val="ru-RU"/>
        </w:rPr>
        <w:t xml:space="preserve"> cookie </w:t>
      </w:r>
      <w:r w:rsidRPr="00F40D51">
        <w:rPr>
          <w:rFonts w:ascii="Georgia" w:hAnsi="Georgia" w:cs="Georgia"/>
          <w:sz w:val="22"/>
          <w:szCs w:val="22"/>
          <w:lang w:val="ru-RU"/>
        </w:rPr>
        <w:t>файлдары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мен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proofErr w:type="gramStart"/>
      <w:r w:rsidRPr="00F40D51">
        <w:rPr>
          <w:rFonts w:ascii="Georgia" w:hAnsi="Georgia" w:cs="Georgia"/>
          <w:sz w:val="22"/>
          <w:szCs w:val="22"/>
          <w:lang w:val="ru-RU"/>
        </w:rPr>
        <w:t>бас</w:t>
      </w:r>
      <w:proofErr w:type="gramEnd"/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құ</w:t>
      </w:r>
      <w:r w:rsidRPr="00F40D51">
        <w:rPr>
          <w:rFonts w:ascii="Georgia" w:hAnsi="Georgia" w:cs="Georgia"/>
          <w:sz w:val="22"/>
          <w:szCs w:val="22"/>
          <w:lang w:val="ru-RU"/>
        </w:rPr>
        <w:t>ралдарды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к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ө</w:t>
      </w:r>
      <w:r w:rsidRPr="00F40D51">
        <w:rPr>
          <w:rFonts w:ascii="Georgia" w:hAnsi="Georgia" w:cs="Georgia"/>
          <w:sz w:val="22"/>
          <w:szCs w:val="22"/>
          <w:lang w:val="ru-RU"/>
        </w:rPr>
        <w:t>мегімен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деректерді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пассивті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рде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жинай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алады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мысалы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компьютерді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не</w:t>
      </w:r>
      <w:r w:rsidRPr="00F40D51">
        <w:rPr>
          <w:rFonts w:ascii="Georgia" w:hAnsi="Georgia"/>
          <w:sz w:val="22"/>
          <w:szCs w:val="22"/>
          <w:lang w:val="ru-RU"/>
        </w:rPr>
        <w:t>/</w:t>
      </w:r>
      <w:r w:rsidRPr="00F40D51">
        <w:rPr>
          <w:rFonts w:ascii="Georgia" w:hAnsi="Georgia" w:cs="Georgia"/>
          <w:sz w:val="22"/>
          <w:szCs w:val="22"/>
          <w:lang w:val="ru-RU"/>
        </w:rPr>
        <w:t>немесе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интернет</w:t>
      </w:r>
      <w:r w:rsidRPr="00F40D51">
        <w:rPr>
          <w:rFonts w:ascii="Georgia" w:hAnsi="Georgia"/>
          <w:sz w:val="22"/>
          <w:szCs w:val="22"/>
          <w:lang w:val="ru-RU"/>
        </w:rPr>
        <w:t>-</w:t>
      </w:r>
      <w:r w:rsidRPr="00F40D51">
        <w:rPr>
          <w:rFonts w:ascii="Georgia" w:hAnsi="Georgia" w:cs="Georgia"/>
          <w:sz w:val="22"/>
          <w:szCs w:val="22"/>
          <w:lang w:val="ru-RU"/>
        </w:rPr>
        <w:t>провайдерді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IP-мекен-жайы, </w:t>
      </w:r>
      <w:r w:rsidR="00F24833" w:rsidRPr="00F40D51">
        <w:rPr>
          <w:rFonts w:ascii="Georgia" w:hAnsi="Georgia"/>
          <w:sz w:val="22"/>
          <w:szCs w:val="22"/>
          <w:lang w:val="ru-RU"/>
        </w:rPr>
        <w:t>в</w:t>
      </w:r>
      <w:r w:rsidRPr="00F40D51">
        <w:rPr>
          <w:rFonts w:ascii="Georgia" w:hAnsi="Georgia"/>
          <w:sz w:val="22"/>
          <w:szCs w:val="22"/>
          <w:lang w:val="ru-RU"/>
        </w:rPr>
        <w:t>еб-сайт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кір</w:t>
      </w:r>
      <w:r w:rsidR="00F24833" w:rsidRPr="00F40D51">
        <w:rPr>
          <w:rFonts w:ascii="Georgia" w:hAnsi="Georgia" w:cs="Georgia"/>
          <w:sz w:val="22"/>
          <w:szCs w:val="22"/>
          <w:lang w:val="ru-RU"/>
        </w:rPr>
        <w:t xml:space="preserve">ген </w:t>
      </w:r>
      <w:r w:rsidRPr="00F40D51">
        <w:rPr>
          <w:rFonts w:ascii="Georgia" w:hAnsi="Georgia" w:cs="Georgia"/>
          <w:sz w:val="22"/>
          <w:szCs w:val="22"/>
          <w:lang w:val="ru-RU"/>
        </w:rPr>
        <w:t>к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="00F24833" w:rsidRPr="00F40D51">
        <w:rPr>
          <w:rFonts w:ascii="Georgia" w:hAnsi="Georgia" w:cs="Georgia"/>
          <w:sz w:val="22"/>
          <w:szCs w:val="22"/>
          <w:lang w:val="ru-RU"/>
        </w:rPr>
        <w:t>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мен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уа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ыт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бізді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веб</w:t>
      </w:r>
      <w:r w:rsidRPr="00F40D51">
        <w:rPr>
          <w:rFonts w:ascii="Georgia" w:hAnsi="Georgia"/>
          <w:sz w:val="22"/>
          <w:szCs w:val="22"/>
          <w:lang w:val="ru-RU"/>
        </w:rPr>
        <w:t>-</w:t>
      </w:r>
      <w:r w:rsidRPr="00F40D51">
        <w:rPr>
          <w:rFonts w:ascii="Georgia" w:hAnsi="Georgia" w:cs="Georgia"/>
          <w:sz w:val="22"/>
          <w:szCs w:val="22"/>
          <w:lang w:val="ru-RU"/>
        </w:rPr>
        <w:t>сайт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кіретін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веб</w:t>
      </w:r>
      <w:r w:rsidRPr="00F40D51">
        <w:rPr>
          <w:rFonts w:ascii="Georgia" w:hAnsi="Georgia"/>
          <w:sz w:val="22"/>
          <w:szCs w:val="22"/>
          <w:lang w:val="ru-RU"/>
        </w:rPr>
        <w:t>-</w:t>
      </w:r>
      <w:r w:rsidRPr="00F40D51">
        <w:rPr>
          <w:rFonts w:ascii="Georgia" w:hAnsi="Georgia" w:cs="Georgia"/>
          <w:sz w:val="22"/>
          <w:szCs w:val="22"/>
          <w:lang w:val="ru-RU"/>
        </w:rPr>
        <w:t>сайттарды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интернет</w:t>
      </w:r>
      <w:r w:rsidRPr="00F40D51">
        <w:rPr>
          <w:rFonts w:ascii="Georgia" w:hAnsi="Georgia"/>
          <w:sz w:val="22"/>
          <w:szCs w:val="22"/>
          <w:lang w:val="ru-RU"/>
        </w:rPr>
        <w:t>-</w:t>
      </w:r>
      <w:r w:rsidRPr="00F40D51">
        <w:rPr>
          <w:rFonts w:ascii="Georgia" w:hAnsi="Georgia" w:cs="Georgia"/>
          <w:sz w:val="22"/>
          <w:szCs w:val="22"/>
          <w:lang w:val="ru-RU"/>
        </w:rPr>
        <w:t>мекен</w:t>
      </w:r>
      <w:r w:rsidRPr="00F40D51">
        <w:rPr>
          <w:rFonts w:ascii="Georgia" w:hAnsi="Georgia"/>
          <w:sz w:val="22"/>
          <w:szCs w:val="22"/>
          <w:lang w:val="ru-RU"/>
        </w:rPr>
        <w:t>-</w:t>
      </w:r>
      <w:r w:rsidRPr="00F40D51">
        <w:rPr>
          <w:rFonts w:ascii="Georgia" w:hAnsi="Georgia" w:cs="Georgia"/>
          <w:sz w:val="22"/>
          <w:szCs w:val="22"/>
          <w:lang w:val="ru-RU"/>
        </w:rPr>
        <w:t>жайы</w:t>
      </w:r>
      <w:r w:rsidR="00F24833" w:rsidRPr="00F40D51">
        <w:rPr>
          <w:rFonts w:ascii="Georgia" w:hAnsi="Georgia" w:cs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сіз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олданатын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компьютерлік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технологиялар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сондай</w:t>
      </w:r>
      <w:r w:rsidRPr="00F40D51">
        <w:rPr>
          <w:rFonts w:ascii="Georgia" w:hAnsi="Georgia"/>
          <w:sz w:val="22"/>
          <w:szCs w:val="22"/>
          <w:lang w:val="ru-RU"/>
        </w:rPr>
        <w:t>-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бізді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веб</w:t>
      </w:r>
      <w:r w:rsidRPr="00F40D51">
        <w:rPr>
          <w:rFonts w:ascii="Georgia" w:hAnsi="Georgia"/>
          <w:sz w:val="22"/>
          <w:szCs w:val="22"/>
          <w:lang w:val="ru-RU"/>
        </w:rPr>
        <w:t>-</w:t>
      </w:r>
      <w:r w:rsidRPr="00F40D51">
        <w:rPr>
          <w:rFonts w:ascii="Georgia" w:hAnsi="Georgia" w:cs="Georgia"/>
          <w:sz w:val="22"/>
          <w:szCs w:val="22"/>
          <w:lang w:val="ru-RU"/>
        </w:rPr>
        <w:t>сайтта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="00F24833" w:rsidRPr="00F40D51">
        <w:rPr>
          <w:rFonts w:ascii="Georgia" w:hAnsi="Georgia" w:cs="Georgia"/>
          <w:sz w:val="22"/>
          <w:szCs w:val="22"/>
          <w:lang w:val="ru-RU"/>
        </w:rPr>
        <w:t>с</w:t>
      </w:r>
      <w:r w:rsidRPr="00F40D51">
        <w:rPr>
          <w:rFonts w:ascii="Georgia" w:hAnsi="Georgia" w:cs="Georgia"/>
          <w:sz w:val="22"/>
          <w:szCs w:val="22"/>
          <w:lang w:val="ru-RU"/>
        </w:rPr>
        <w:t>ізді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оз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алыстары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ыз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бен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алаулары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ыз</w:t>
      </w:r>
      <w:r w:rsidRPr="00F40D51">
        <w:rPr>
          <w:rFonts w:ascii="Georgia" w:hAnsi="Georgia"/>
          <w:sz w:val="22"/>
          <w:szCs w:val="22"/>
          <w:lang w:val="ru-RU"/>
        </w:rPr>
        <w:t xml:space="preserve">. </w:t>
      </w:r>
      <w:r w:rsidRPr="00F40D51">
        <w:rPr>
          <w:rFonts w:ascii="Georgia" w:hAnsi="Georgia" w:cs="Georgia"/>
          <w:sz w:val="22"/>
          <w:szCs w:val="22"/>
          <w:lang w:val="ru-RU"/>
        </w:rPr>
        <w:t>Сондай</w:t>
      </w:r>
      <w:r w:rsidRPr="00F40D51">
        <w:rPr>
          <w:rFonts w:ascii="Georgia" w:hAnsi="Georgia"/>
          <w:sz w:val="22"/>
          <w:szCs w:val="22"/>
          <w:lang w:val="ru-RU"/>
        </w:rPr>
        <w:t>-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біз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ұ</w:t>
      </w:r>
      <w:r w:rsidRPr="00F40D51">
        <w:rPr>
          <w:rFonts w:ascii="Georgia" w:hAnsi="Georgia" w:cs="Georgia"/>
          <w:sz w:val="22"/>
          <w:szCs w:val="22"/>
          <w:lang w:val="ru-RU"/>
        </w:rPr>
        <w:t>н</w:t>
      </w:r>
      <w:r w:rsidRPr="00F40D51">
        <w:rPr>
          <w:rFonts w:ascii="Georgia" w:hAnsi="Georgia"/>
          <w:sz w:val="22"/>
          <w:szCs w:val="22"/>
          <w:lang w:val="ru-RU"/>
        </w:rPr>
        <w:t>дай cookie файлдарын болаша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="00F24833" w:rsidRPr="00F40D51">
        <w:rPr>
          <w:rFonts w:ascii="Georgia" w:hAnsi="Georgia" w:cs="Times New Roman"/>
          <w:sz w:val="22"/>
          <w:szCs w:val="22"/>
          <w:lang w:val="ru-RU"/>
        </w:rPr>
        <w:t>та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proofErr w:type="gramStart"/>
      <w:r w:rsidRPr="00F40D51">
        <w:rPr>
          <w:rFonts w:ascii="Georgia" w:hAnsi="Georgia" w:cs="Georgia"/>
          <w:sz w:val="22"/>
          <w:szCs w:val="22"/>
          <w:lang w:val="ru-RU"/>
        </w:rPr>
        <w:t>веб</w:t>
      </w:r>
      <w:r w:rsidRPr="00F40D51">
        <w:rPr>
          <w:rFonts w:ascii="Georgia" w:hAnsi="Georgia"/>
          <w:sz w:val="22"/>
          <w:szCs w:val="22"/>
          <w:lang w:val="ru-RU"/>
        </w:rPr>
        <w:t>-</w:t>
      </w:r>
      <w:r w:rsidRPr="00F40D51">
        <w:rPr>
          <w:rFonts w:ascii="Georgia" w:hAnsi="Georgia" w:cs="Georgia"/>
          <w:sz w:val="22"/>
          <w:szCs w:val="22"/>
          <w:lang w:val="ru-RU"/>
        </w:rPr>
        <w:t>сайт</w:t>
      </w:r>
      <w:proofErr w:type="gramEnd"/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кіру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туралы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парат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жинау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шін</w:t>
      </w:r>
      <w:r w:rsidRPr="00F40D51">
        <w:rPr>
          <w:rFonts w:ascii="Georgia" w:hAnsi="Georgia"/>
          <w:sz w:val="22"/>
          <w:szCs w:val="22"/>
          <w:lang w:val="ru-RU"/>
        </w:rPr>
        <w:t xml:space="preserve"> (</w:t>
      </w:r>
      <w:r w:rsidRPr="00F40D51">
        <w:rPr>
          <w:rFonts w:ascii="Georgia" w:hAnsi="Georgia" w:cs="Georgia"/>
          <w:sz w:val="22"/>
          <w:szCs w:val="22"/>
          <w:lang w:val="ru-RU"/>
        </w:rPr>
        <w:t>мысалы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пайдаланушы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аты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мен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құ</w:t>
      </w:r>
      <w:r w:rsidRPr="00F40D51">
        <w:rPr>
          <w:rFonts w:ascii="Georgia" w:hAnsi="Georgia" w:cs="Georgia"/>
          <w:sz w:val="22"/>
          <w:szCs w:val="22"/>
          <w:lang w:val="ru-RU"/>
        </w:rPr>
        <w:t>пия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ө</w:t>
      </w:r>
      <w:r w:rsidRPr="00F40D51">
        <w:rPr>
          <w:rFonts w:ascii="Georgia" w:hAnsi="Georgia" w:cs="Georgia"/>
          <w:sz w:val="22"/>
          <w:szCs w:val="22"/>
          <w:lang w:val="ru-RU"/>
        </w:rPr>
        <w:t>зді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есте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тау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шін</w:t>
      </w:r>
      <w:r w:rsidRPr="00F40D51">
        <w:rPr>
          <w:rFonts w:ascii="Georgia" w:hAnsi="Georgia"/>
          <w:sz w:val="22"/>
          <w:szCs w:val="22"/>
          <w:lang w:val="ru-RU"/>
        </w:rPr>
        <w:t xml:space="preserve">), </w:t>
      </w:r>
      <w:r w:rsidRPr="00F40D51">
        <w:rPr>
          <w:rFonts w:ascii="Georgia" w:hAnsi="Georgia" w:cs="Georgia"/>
          <w:sz w:val="22"/>
          <w:szCs w:val="22"/>
          <w:lang w:val="ru-RU"/>
        </w:rPr>
        <w:t>сізді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алды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ңғ</w:t>
      </w:r>
      <w:r w:rsidRPr="00F40D51">
        <w:rPr>
          <w:rFonts w:ascii="Georgia" w:hAnsi="Georgia" w:cs="Georgia"/>
          <w:sz w:val="22"/>
          <w:szCs w:val="22"/>
          <w:lang w:val="ru-RU"/>
        </w:rPr>
        <w:t>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келуші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ретінде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тану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не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="00F24833" w:rsidRPr="00F40D51">
        <w:rPr>
          <w:rFonts w:ascii="Georgia" w:hAnsi="Georgia" w:cs="Georgia"/>
          <w:sz w:val="22"/>
          <w:szCs w:val="22"/>
          <w:lang w:val="ru-RU"/>
        </w:rPr>
        <w:t>в</w:t>
      </w:r>
      <w:r w:rsidRPr="00F40D51">
        <w:rPr>
          <w:rFonts w:ascii="Georgia" w:hAnsi="Georgia" w:cs="Georgia"/>
          <w:sz w:val="22"/>
          <w:szCs w:val="22"/>
          <w:lang w:val="ru-RU"/>
        </w:rPr>
        <w:t>еб</w:t>
      </w:r>
      <w:r w:rsidRPr="00F40D51">
        <w:rPr>
          <w:rFonts w:ascii="Georgia" w:hAnsi="Georgia"/>
          <w:sz w:val="22"/>
          <w:szCs w:val="22"/>
          <w:lang w:val="ru-RU"/>
        </w:rPr>
        <w:t>-</w:t>
      </w:r>
      <w:r w:rsidRPr="00F40D51">
        <w:rPr>
          <w:rFonts w:ascii="Georgia" w:hAnsi="Georgia" w:cs="Georgia"/>
          <w:sz w:val="22"/>
          <w:szCs w:val="22"/>
          <w:lang w:val="ru-RU"/>
        </w:rPr>
        <w:t>сайтта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рекеттері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ізді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ылау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шін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пайдалана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аламыз</w:t>
      </w:r>
      <w:r w:rsidR="00892109" w:rsidRPr="00F40D51">
        <w:rPr>
          <w:rFonts w:ascii="Georgia" w:hAnsi="Georgia"/>
          <w:sz w:val="22"/>
          <w:szCs w:val="22"/>
          <w:lang w:val="ru-RU"/>
        </w:rPr>
        <w:t>.</w:t>
      </w:r>
    </w:p>
    <w:p w14:paraId="739322C1" w14:textId="77777777" w:rsidR="00D13C09" w:rsidRPr="00F40D51" w:rsidRDefault="00D13C09" w:rsidP="00892109">
      <w:pPr>
        <w:jc w:val="both"/>
        <w:rPr>
          <w:rFonts w:ascii="Georgia" w:hAnsi="Georgia"/>
          <w:sz w:val="22"/>
          <w:szCs w:val="22"/>
          <w:lang w:val="ru-RU"/>
        </w:rPr>
      </w:pPr>
    </w:p>
    <w:p w14:paraId="4AE101DE" w14:textId="09CEE53D" w:rsidR="00892109" w:rsidRPr="00F40D51" w:rsidRDefault="00F24833" w:rsidP="00892109">
      <w:pPr>
        <w:jc w:val="both"/>
        <w:rPr>
          <w:rFonts w:ascii="Georgia" w:hAnsi="Georgia" w:cs="Georgia"/>
          <w:sz w:val="22"/>
          <w:szCs w:val="22"/>
          <w:lang w:val="ru-RU"/>
        </w:rPr>
      </w:pPr>
      <w:r w:rsidRPr="00F40D51">
        <w:rPr>
          <w:rFonts w:ascii="Georgia" w:hAnsi="Georgia"/>
          <w:sz w:val="22"/>
          <w:szCs w:val="22"/>
          <w:lang w:val="ru-RU"/>
        </w:rPr>
        <w:t>Б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ұ</w:t>
      </w:r>
      <w:r w:rsidRPr="00F40D51">
        <w:rPr>
          <w:rFonts w:ascii="Georgia" w:hAnsi="Georgia" w:cs="Georgia"/>
          <w:sz w:val="22"/>
          <w:szCs w:val="22"/>
          <w:lang w:val="ru-RU"/>
        </w:rPr>
        <w:t>л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парат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сізді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жеке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йкестендіру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шін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пайдаланылмайды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біра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сайт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 w:cs="Times New Roman"/>
          <w:sz w:val="22"/>
          <w:szCs w:val="22"/>
          <w:lang w:val="ru-RU"/>
        </w:rPr>
        <w:t xml:space="preserve"> кіруші</w:t>
      </w:r>
      <w:r w:rsidRPr="00F40D51">
        <w:rPr>
          <w:rFonts w:ascii="Georgia" w:hAnsi="Georgia" w:cs="Georgia"/>
          <w:sz w:val="22"/>
          <w:szCs w:val="22"/>
          <w:lang w:val="ru-RU"/>
        </w:rPr>
        <w:t>лерді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бізді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веб</w:t>
      </w:r>
      <w:r w:rsidRPr="00F40D51">
        <w:rPr>
          <w:rFonts w:ascii="Georgia" w:hAnsi="Georgia"/>
          <w:sz w:val="22"/>
          <w:szCs w:val="22"/>
          <w:lang w:val="ru-RU"/>
        </w:rPr>
        <w:t>-</w:t>
      </w:r>
      <w:r w:rsidRPr="00F40D51">
        <w:rPr>
          <w:rFonts w:ascii="Georgia" w:hAnsi="Georgia" w:cs="Georgia"/>
          <w:sz w:val="22"/>
          <w:szCs w:val="22"/>
          <w:lang w:val="ru-RU"/>
        </w:rPr>
        <w:t>сайтпен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алай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рекеттесетіні</w:t>
      </w:r>
      <w:proofErr w:type="gramStart"/>
      <w:r w:rsidRPr="00F40D51">
        <w:rPr>
          <w:rFonts w:ascii="Georgia" w:hAnsi="Georgia" w:cs="Georgia"/>
          <w:sz w:val="22"/>
          <w:szCs w:val="22"/>
          <w:lang w:val="ru-RU"/>
        </w:rPr>
        <w:t>н</w:t>
      </w:r>
      <w:proofErr w:type="gramEnd"/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сінуге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к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ө</w:t>
      </w:r>
      <w:r w:rsidRPr="00F40D51">
        <w:rPr>
          <w:rFonts w:ascii="Georgia" w:hAnsi="Georgia" w:cs="Georgia"/>
          <w:sz w:val="22"/>
          <w:szCs w:val="22"/>
          <w:lang w:val="ru-RU"/>
        </w:rPr>
        <w:t>мектеседі</w:t>
      </w:r>
      <w:r w:rsidRPr="00F40D51">
        <w:rPr>
          <w:rFonts w:ascii="Georgia" w:hAnsi="Georgia"/>
          <w:sz w:val="22"/>
          <w:szCs w:val="22"/>
          <w:lang w:val="ru-RU"/>
        </w:rPr>
        <w:t xml:space="preserve">. </w:t>
      </w:r>
      <w:r w:rsidRPr="00F40D51">
        <w:rPr>
          <w:rFonts w:ascii="Georgia" w:hAnsi="Georgia" w:cs="Georgia"/>
          <w:sz w:val="22"/>
          <w:szCs w:val="22"/>
          <w:lang w:val="ru-RU"/>
        </w:rPr>
        <w:t>Б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ұ</w:t>
      </w:r>
      <w:r w:rsidRPr="00F40D51">
        <w:rPr>
          <w:rFonts w:ascii="Georgia" w:hAnsi="Georgia" w:cs="Georgia"/>
          <w:sz w:val="22"/>
          <w:szCs w:val="22"/>
          <w:lang w:val="ru-RU"/>
        </w:rPr>
        <w:t>л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статистикалы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Times New Roman"/>
          <w:sz w:val="22"/>
          <w:szCs w:val="22"/>
          <w:lang w:val="ru-RU"/>
        </w:rPr>
        <w:t xml:space="preserve"> деректер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жеке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паратты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амтымайды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не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оны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тек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бізді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техникалы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олдау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ызметкерлері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мен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маркетингтік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топтар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веб</w:t>
      </w:r>
      <w:r w:rsidRPr="00F40D51">
        <w:rPr>
          <w:rFonts w:ascii="Georgia" w:hAnsi="Georgia"/>
          <w:sz w:val="22"/>
          <w:szCs w:val="22"/>
          <w:lang w:val="ru-RU"/>
        </w:rPr>
        <w:t>-</w:t>
      </w:r>
      <w:r w:rsidRPr="00F40D51">
        <w:rPr>
          <w:rFonts w:ascii="Georgia" w:hAnsi="Georgia" w:cs="Georgia"/>
          <w:sz w:val="22"/>
          <w:szCs w:val="22"/>
          <w:lang w:val="ru-RU"/>
        </w:rPr>
        <w:t>сайтты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кімшілендіру</w:t>
      </w:r>
      <w:r w:rsidRPr="00F40D51">
        <w:rPr>
          <w:rFonts w:ascii="Georgia" w:hAnsi="Georgia"/>
          <w:sz w:val="22"/>
          <w:szCs w:val="22"/>
          <w:lang w:val="ru-RU"/>
        </w:rPr>
        <w:t xml:space="preserve"> ма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сатында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пайдаланады</w:t>
      </w:r>
      <w:r w:rsidRPr="00F40D51">
        <w:rPr>
          <w:rFonts w:ascii="Georgia" w:hAnsi="Georgia"/>
          <w:sz w:val="22"/>
          <w:szCs w:val="22"/>
          <w:lang w:val="ru-RU"/>
        </w:rPr>
        <w:t xml:space="preserve">. </w:t>
      </w:r>
      <w:r w:rsidRPr="00F40D51">
        <w:rPr>
          <w:rFonts w:ascii="Georgia" w:hAnsi="Georgia" w:cs="Georgia"/>
          <w:sz w:val="22"/>
          <w:szCs w:val="22"/>
          <w:lang w:val="ru-RU"/>
        </w:rPr>
        <w:t>Біз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интернет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тегтері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веб</w:t>
      </w:r>
      <w:r w:rsidRPr="00F40D51">
        <w:rPr>
          <w:rFonts w:ascii="Georgia" w:hAnsi="Georgia"/>
          <w:sz w:val="22"/>
          <w:szCs w:val="22"/>
          <w:lang w:val="ru-RU"/>
        </w:rPr>
        <w:t>-</w:t>
      </w:r>
      <w:r w:rsidRPr="00F40D51">
        <w:rPr>
          <w:rFonts w:ascii="Georgia" w:hAnsi="Georgia" w:cs="Georgia"/>
          <w:sz w:val="22"/>
          <w:szCs w:val="22"/>
          <w:lang w:val="ru-RU"/>
        </w:rPr>
        <w:t>маяктар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не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навигациялы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деректерді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жинау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құ</w:t>
      </w:r>
      <w:r w:rsidRPr="00F40D51">
        <w:rPr>
          <w:rFonts w:ascii="Georgia" w:hAnsi="Georgia" w:cs="Georgia"/>
          <w:sz w:val="22"/>
          <w:szCs w:val="22"/>
          <w:lang w:val="ru-RU"/>
        </w:rPr>
        <w:t>ралдары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сия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ты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proofErr w:type="gramStart"/>
      <w:r w:rsidRPr="00F40D51">
        <w:rPr>
          <w:rFonts w:ascii="Georgia" w:hAnsi="Georgia" w:cs="Georgia"/>
          <w:sz w:val="22"/>
          <w:szCs w:val="22"/>
          <w:lang w:val="ru-RU"/>
        </w:rPr>
        <w:t>бас</w:t>
      </w:r>
      <w:proofErr w:type="gramEnd"/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технологияларды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пайдалану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құқ</w:t>
      </w:r>
      <w:r w:rsidRPr="00F40D51">
        <w:rPr>
          <w:rFonts w:ascii="Georgia" w:hAnsi="Georgia" w:cs="Georgia"/>
          <w:sz w:val="22"/>
          <w:szCs w:val="22"/>
          <w:lang w:val="ru-RU"/>
        </w:rPr>
        <w:t>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ын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таймыз</w:t>
      </w:r>
      <w:r w:rsidRPr="00F40D51">
        <w:rPr>
          <w:rFonts w:ascii="Georgia" w:hAnsi="Georgia"/>
          <w:sz w:val="22"/>
          <w:szCs w:val="22"/>
          <w:lang w:val="ru-RU"/>
        </w:rPr>
        <w:t xml:space="preserve">. </w:t>
      </w:r>
      <w:r w:rsidRPr="00F40D51">
        <w:rPr>
          <w:rFonts w:ascii="Georgia" w:hAnsi="Georgia" w:cs="Georgia"/>
          <w:sz w:val="22"/>
          <w:szCs w:val="22"/>
          <w:lang w:val="ru-RU"/>
        </w:rPr>
        <w:t>Біз</w:t>
      </w:r>
      <w:r w:rsidRPr="00F40D51">
        <w:rPr>
          <w:rFonts w:ascii="Georgia" w:hAnsi="Georgia"/>
          <w:sz w:val="22"/>
          <w:szCs w:val="22"/>
          <w:lang w:val="ru-RU"/>
        </w:rPr>
        <w:t xml:space="preserve"> cookie </w:t>
      </w:r>
      <w:r w:rsidRPr="00F40D51">
        <w:rPr>
          <w:rFonts w:ascii="Georgia" w:hAnsi="Georgia" w:cs="Georgia"/>
          <w:sz w:val="22"/>
          <w:szCs w:val="22"/>
          <w:lang w:val="ru-RU"/>
        </w:rPr>
        <w:t>файлдары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мен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бас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ада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алау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технологиялары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ар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ылы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жинал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деректерді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жеке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паратпен</w:t>
      </w:r>
      <w:r w:rsidRPr="00F40D51">
        <w:rPr>
          <w:rFonts w:ascii="Georgia" w:hAnsi="Georgia"/>
          <w:sz w:val="22"/>
          <w:szCs w:val="22"/>
          <w:lang w:val="ru-RU"/>
        </w:rPr>
        <w:t xml:space="preserve"> бі</w:t>
      </w:r>
      <w:proofErr w:type="gramStart"/>
      <w:r w:rsidRPr="00F40D51">
        <w:rPr>
          <w:rFonts w:ascii="Georgia" w:hAnsi="Georgia"/>
          <w:sz w:val="22"/>
          <w:szCs w:val="22"/>
          <w:lang w:val="ru-RU"/>
        </w:rPr>
        <w:t>р</w:t>
      </w:r>
      <w:proofErr w:type="gramEnd"/>
      <w:r w:rsidRPr="00F40D51">
        <w:rPr>
          <w:rFonts w:ascii="Georgia" w:hAnsi="Georgia"/>
          <w:sz w:val="22"/>
          <w:szCs w:val="22"/>
          <w:lang w:val="ru-RU"/>
        </w:rPr>
        <w:t>іктіре аламыз, дегенмен біз барлы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деректерді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осы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құ</w:t>
      </w:r>
      <w:r w:rsidRPr="00F40D51">
        <w:rPr>
          <w:rFonts w:ascii="Georgia" w:hAnsi="Georgia" w:cs="Georgia"/>
          <w:sz w:val="22"/>
          <w:szCs w:val="22"/>
          <w:lang w:val="ru-RU"/>
        </w:rPr>
        <w:t>пиялылы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саясатыны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саттары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шін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жеке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парат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ретінде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арастырамыз</w:t>
      </w:r>
      <w:r w:rsidR="00892109" w:rsidRPr="00F40D51">
        <w:rPr>
          <w:rFonts w:ascii="Georgia" w:hAnsi="Georgia"/>
          <w:sz w:val="22"/>
          <w:szCs w:val="22"/>
          <w:lang w:val="ru-RU"/>
        </w:rPr>
        <w:t>.</w:t>
      </w:r>
    </w:p>
    <w:p w14:paraId="35116DB4" w14:textId="7C0BA63C" w:rsidR="00892109" w:rsidRPr="00F40D51" w:rsidRDefault="00F24833" w:rsidP="00892109">
      <w:pPr>
        <w:jc w:val="both"/>
        <w:rPr>
          <w:rFonts w:ascii="Georgia" w:hAnsi="Georgia"/>
          <w:sz w:val="22"/>
          <w:szCs w:val="22"/>
          <w:lang w:val="ru-RU"/>
        </w:rPr>
      </w:pPr>
      <w:r w:rsidRPr="00F40D51">
        <w:rPr>
          <w:rFonts w:ascii="Georgia" w:hAnsi="Georgia"/>
          <w:sz w:val="22"/>
          <w:szCs w:val="22"/>
          <w:lang w:val="ru-RU"/>
        </w:rPr>
        <w:t>Бізді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кейбі</w:t>
      </w:r>
      <w:proofErr w:type="gramStart"/>
      <w:r w:rsidRPr="00F40D51">
        <w:rPr>
          <w:rFonts w:ascii="Georgia" w:hAnsi="Georgia" w:cs="Georgia"/>
          <w:sz w:val="22"/>
          <w:szCs w:val="22"/>
          <w:lang w:val="ru-RU"/>
        </w:rPr>
        <w:t>р</w:t>
      </w:r>
      <w:proofErr w:type="gramEnd"/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Times New Roman"/>
          <w:sz w:val="22"/>
          <w:szCs w:val="22"/>
          <w:lang w:val="ru-RU"/>
        </w:rPr>
        <w:t>сервис</w:t>
      </w:r>
      <w:r w:rsidRPr="00F40D51">
        <w:rPr>
          <w:rFonts w:ascii="Georgia" w:hAnsi="Georgia" w:cs="Georgia"/>
          <w:sz w:val="22"/>
          <w:szCs w:val="22"/>
          <w:lang w:val="ru-RU"/>
        </w:rPr>
        <w:t>теріміз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соны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ішінде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веб</w:t>
      </w:r>
      <w:r w:rsidRPr="00F40D51">
        <w:rPr>
          <w:rFonts w:ascii="Georgia" w:hAnsi="Georgia"/>
          <w:sz w:val="22"/>
          <w:szCs w:val="22"/>
          <w:lang w:val="ru-RU"/>
        </w:rPr>
        <w:t>-</w:t>
      </w:r>
      <w:r w:rsidRPr="00F40D51">
        <w:rPr>
          <w:rFonts w:ascii="Georgia" w:hAnsi="Georgia" w:cs="Georgia"/>
          <w:sz w:val="22"/>
          <w:szCs w:val="22"/>
          <w:lang w:val="ru-RU"/>
        </w:rPr>
        <w:t>сайттар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оларды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о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тайландыру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шін</w:t>
      </w:r>
      <w:r w:rsidRPr="00F40D51">
        <w:rPr>
          <w:rFonts w:ascii="Georgia" w:hAnsi="Georgia"/>
          <w:sz w:val="22"/>
          <w:szCs w:val="22"/>
          <w:lang w:val="ru-RU"/>
        </w:rPr>
        <w:t xml:space="preserve"> Google LLC-ден, 1600 Amphitheatre Parkway, Mountain View, CA 94043, 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Ш</w:t>
      </w:r>
      <w:r w:rsidRPr="00F40D51">
        <w:rPr>
          <w:rFonts w:ascii="Georgia" w:hAnsi="Georgia"/>
          <w:sz w:val="22"/>
          <w:szCs w:val="22"/>
          <w:lang w:val="ru-RU"/>
        </w:rPr>
        <w:t xml:space="preserve"> («Google») «Google Analytics» </w:t>
      </w:r>
      <w:r w:rsidRPr="00F40D51">
        <w:rPr>
          <w:rFonts w:ascii="Georgia" w:hAnsi="Georgia" w:cs="Georgia"/>
          <w:sz w:val="22"/>
          <w:szCs w:val="22"/>
          <w:lang w:val="ru-RU"/>
        </w:rPr>
        <w:t>веб</w:t>
      </w:r>
      <w:r w:rsidRPr="00F40D51">
        <w:rPr>
          <w:rFonts w:ascii="Georgia" w:hAnsi="Georgia"/>
          <w:sz w:val="22"/>
          <w:szCs w:val="22"/>
          <w:lang w:val="ru-RU"/>
        </w:rPr>
        <w:t>-</w:t>
      </w:r>
      <w:r w:rsidRPr="00F40D51">
        <w:rPr>
          <w:rFonts w:ascii="Georgia" w:hAnsi="Georgia" w:cs="Georgia"/>
          <w:sz w:val="22"/>
          <w:szCs w:val="22"/>
          <w:lang w:val="ru-RU"/>
        </w:rPr>
        <w:t>талдау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ызметін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пайдалана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алады</w:t>
      </w:r>
      <w:r w:rsidRPr="00F40D51">
        <w:rPr>
          <w:rFonts w:ascii="Georgia" w:hAnsi="Georgia"/>
          <w:sz w:val="22"/>
          <w:szCs w:val="22"/>
          <w:lang w:val="ru-RU"/>
        </w:rPr>
        <w:t xml:space="preserve">. Google </w:t>
      </w:r>
      <w:r w:rsidRPr="00F40D51">
        <w:rPr>
          <w:rFonts w:ascii="Georgia" w:hAnsi="Georgia" w:cs="Georgia"/>
          <w:sz w:val="22"/>
          <w:szCs w:val="22"/>
          <w:lang w:val="ru-RU"/>
        </w:rPr>
        <w:t>сеанс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барысында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кірген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пара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шаларды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Times New Roman"/>
          <w:sz w:val="22"/>
          <w:szCs w:val="22"/>
          <w:lang w:val="ru-RU"/>
        </w:rPr>
        <w:t xml:space="preserve"> бейіні</w:t>
      </w:r>
      <w:proofErr w:type="gramStart"/>
      <w:r w:rsidRPr="00F40D51">
        <w:rPr>
          <w:rFonts w:ascii="Georgia" w:hAnsi="Georgia" w:cs="Times New Roman"/>
          <w:sz w:val="22"/>
          <w:szCs w:val="22"/>
          <w:lang w:val="ru-RU"/>
        </w:rPr>
        <w:t>н</w:t>
      </w:r>
      <w:proofErr w:type="gramEnd"/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тау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шін</w:t>
      </w:r>
      <w:r w:rsidRPr="00F40D51">
        <w:rPr>
          <w:rFonts w:ascii="Georgia" w:hAnsi="Georgia"/>
          <w:sz w:val="22"/>
          <w:szCs w:val="22"/>
          <w:lang w:val="ru-RU"/>
        </w:rPr>
        <w:t xml:space="preserve"> cookie </w:t>
      </w:r>
      <w:r w:rsidRPr="00F40D51">
        <w:rPr>
          <w:rFonts w:ascii="Georgia" w:hAnsi="Georgia" w:cs="Georgia"/>
          <w:sz w:val="22"/>
          <w:szCs w:val="22"/>
          <w:lang w:val="ru-RU"/>
        </w:rPr>
        <w:t>файлынан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алын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осы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паратты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пайдаланады</w:t>
      </w:r>
      <w:r w:rsidRPr="00F40D51">
        <w:rPr>
          <w:rFonts w:ascii="Georgia" w:hAnsi="Georgia"/>
          <w:sz w:val="22"/>
          <w:szCs w:val="22"/>
          <w:lang w:val="ru-RU"/>
        </w:rPr>
        <w:t xml:space="preserve">. </w:t>
      </w:r>
      <w:r w:rsidRPr="00F40D51">
        <w:rPr>
          <w:rFonts w:ascii="Georgia" w:hAnsi="Georgia" w:cs="Times New Roman"/>
          <w:sz w:val="22"/>
          <w:szCs w:val="22"/>
          <w:lang w:val="ru-RU"/>
        </w:rPr>
        <w:t>Сервис</w:t>
      </w:r>
      <w:r w:rsidRPr="00F40D51">
        <w:rPr>
          <w:rFonts w:ascii="Georgia" w:hAnsi="Georgia" w:cs="Georgia"/>
          <w:sz w:val="22"/>
          <w:szCs w:val="22"/>
          <w:lang w:val="ru-RU"/>
        </w:rPr>
        <w:t>терді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пайдалану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туралы</w:t>
      </w:r>
      <w:r w:rsidRPr="00F40D51">
        <w:rPr>
          <w:rFonts w:ascii="Georgia" w:hAnsi="Georgia"/>
          <w:sz w:val="22"/>
          <w:szCs w:val="22"/>
          <w:lang w:val="ru-RU"/>
        </w:rPr>
        <w:t xml:space="preserve"> cookie </w:t>
      </w:r>
      <w:r w:rsidRPr="00F40D51">
        <w:rPr>
          <w:rFonts w:ascii="Georgia" w:hAnsi="Georgia" w:cs="Georgia"/>
          <w:sz w:val="22"/>
          <w:szCs w:val="22"/>
          <w:lang w:val="ru-RU"/>
        </w:rPr>
        <w:t>файлы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жаса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proofErr w:type="gramStart"/>
      <w:r w:rsidRPr="00F40D51">
        <w:rPr>
          <w:rFonts w:ascii="Georgia" w:hAnsi="Georgia" w:cs="Georgia"/>
          <w:sz w:val="22"/>
          <w:szCs w:val="22"/>
          <w:lang w:val="ru-RU"/>
        </w:rPr>
        <w:t>ан</w:t>
      </w:r>
      <w:proofErr w:type="gramEnd"/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парат</w:t>
      </w:r>
      <w:r w:rsidRPr="00F40D51">
        <w:rPr>
          <w:rFonts w:ascii="Georgia" w:hAnsi="Georgia"/>
          <w:sz w:val="22"/>
          <w:szCs w:val="22"/>
          <w:lang w:val="ru-RU"/>
        </w:rPr>
        <w:t xml:space="preserve"> Google серверлеріне жіберіледі ж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не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сол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жерде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талады</w:t>
      </w:r>
      <w:r w:rsidRPr="00F40D51">
        <w:rPr>
          <w:rFonts w:ascii="Georgia" w:hAnsi="Georgia"/>
          <w:sz w:val="22"/>
          <w:szCs w:val="22"/>
          <w:lang w:val="ru-RU"/>
        </w:rPr>
        <w:t xml:space="preserve">. </w:t>
      </w:r>
      <w:r w:rsidRPr="00F40D51">
        <w:rPr>
          <w:rFonts w:ascii="Georgia" w:hAnsi="Georgia" w:cs="Georgia"/>
          <w:sz w:val="22"/>
          <w:szCs w:val="22"/>
          <w:lang w:val="ru-RU"/>
        </w:rPr>
        <w:t>Жеке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деректері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ізді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ауіпсіздігін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арттыру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шін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біз</w:t>
      </w:r>
      <w:r w:rsidRPr="00F40D51">
        <w:rPr>
          <w:rFonts w:ascii="Georgia" w:hAnsi="Georgia"/>
          <w:sz w:val="22"/>
          <w:szCs w:val="22"/>
          <w:lang w:val="ru-RU"/>
        </w:rPr>
        <w:t xml:space="preserve"> «</w:t>
      </w:r>
      <w:r w:rsidRPr="00F40D51">
        <w:rPr>
          <w:rFonts w:ascii="Georgia" w:hAnsi="Georgia" w:cs="Georgia"/>
          <w:sz w:val="22"/>
          <w:szCs w:val="22"/>
          <w:lang w:val="ru-RU"/>
        </w:rPr>
        <w:t>анонимді</w:t>
      </w:r>
      <w:r w:rsidRPr="00F40D51">
        <w:rPr>
          <w:rFonts w:ascii="Georgia" w:hAnsi="Georgia"/>
          <w:sz w:val="22"/>
          <w:szCs w:val="22"/>
          <w:lang w:val="ru-RU"/>
        </w:rPr>
        <w:t xml:space="preserve"> IP» </w:t>
      </w:r>
      <w:r w:rsidRPr="00F40D51">
        <w:rPr>
          <w:rFonts w:ascii="Georgia" w:hAnsi="Georgia" w:cs="Georgia"/>
          <w:sz w:val="22"/>
          <w:szCs w:val="22"/>
          <w:lang w:val="ru-RU"/>
        </w:rPr>
        <w:t>функциясын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немесе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анонимділікті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са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тау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шін</w:t>
      </w:r>
      <w:r w:rsidRPr="00F40D51">
        <w:rPr>
          <w:rFonts w:ascii="Georgia" w:hAnsi="Georgia"/>
          <w:sz w:val="22"/>
          <w:szCs w:val="22"/>
          <w:lang w:val="ru-RU"/>
        </w:rPr>
        <w:t xml:space="preserve"> Google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ұ</w:t>
      </w:r>
      <w:r w:rsidRPr="00F40D51">
        <w:rPr>
          <w:rFonts w:ascii="Georgia" w:hAnsi="Georgia" w:cs="Georgia"/>
          <w:sz w:val="22"/>
          <w:szCs w:val="22"/>
          <w:lang w:val="ru-RU"/>
        </w:rPr>
        <w:t>сынатын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proofErr w:type="gramStart"/>
      <w:r w:rsidRPr="00F40D51">
        <w:rPr>
          <w:rFonts w:ascii="Georgia" w:hAnsi="Georgia" w:cs="Georgia"/>
          <w:sz w:val="22"/>
          <w:szCs w:val="22"/>
          <w:lang w:val="ru-RU"/>
        </w:rPr>
        <w:t>бас</w:t>
      </w:r>
      <w:proofErr w:type="gramEnd"/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мкіндіктерді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олданамыз</w:t>
      </w:r>
      <w:r w:rsidRPr="00F40D51">
        <w:rPr>
          <w:rFonts w:ascii="Georgia" w:hAnsi="Georgia"/>
          <w:sz w:val="22"/>
          <w:szCs w:val="22"/>
          <w:lang w:val="ru-RU"/>
        </w:rPr>
        <w:t xml:space="preserve">. IP </w:t>
      </w:r>
      <w:r w:rsidRPr="00F40D51">
        <w:rPr>
          <w:rFonts w:ascii="Georgia" w:hAnsi="Georgia" w:cs="Georgia"/>
          <w:sz w:val="22"/>
          <w:szCs w:val="22"/>
          <w:lang w:val="ru-RU"/>
        </w:rPr>
        <w:t>анонимдеу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алай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ұ</w:t>
      </w:r>
      <w:r w:rsidRPr="00F40D51">
        <w:rPr>
          <w:rFonts w:ascii="Georgia" w:hAnsi="Georgia" w:cs="Georgia"/>
          <w:sz w:val="22"/>
          <w:szCs w:val="22"/>
          <w:lang w:val="ru-RU"/>
        </w:rPr>
        <w:t>мыс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істейтіні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туралы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proofErr w:type="gramStart"/>
      <w:r w:rsidRPr="00F40D51">
        <w:rPr>
          <w:rFonts w:ascii="Georgia" w:hAnsi="Georgia" w:cs="Georgia"/>
          <w:sz w:val="22"/>
          <w:szCs w:val="22"/>
          <w:lang w:val="ru-RU"/>
        </w:rPr>
        <w:t>о</w:t>
      </w:r>
      <w:r w:rsidRPr="00F40D51">
        <w:rPr>
          <w:rFonts w:ascii="Georgia" w:hAnsi="Georgia"/>
          <w:sz w:val="22"/>
          <w:szCs w:val="22"/>
          <w:lang w:val="ru-RU"/>
        </w:rPr>
        <w:t>сымша</w:t>
      </w:r>
      <w:proofErr w:type="gramEnd"/>
      <w:r w:rsidRPr="00F40D51">
        <w:rPr>
          <w:rFonts w:ascii="Georgia" w:hAnsi="Georgia"/>
          <w:sz w:val="22"/>
          <w:szCs w:val="22"/>
          <w:lang w:val="ru-RU"/>
        </w:rPr>
        <w:t xml:space="preserve"> 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парат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алу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шін</w:t>
      </w:r>
      <w:r w:rsidRPr="00F40D51">
        <w:rPr>
          <w:rFonts w:ascii="Georgia" w:hAnsi="Georgia"/>
          <w:sz w:val="22"/>
          <w:szCs w:val="22"/>
          <w:lang w:val="ru-RU"/>
        </w:rPr>
        <w:t xml:space="preserve"> https://support.google.com/analytics/answer/2763052-ні </w:t>
      </w:r>
      <w:r w:rsidRPr="00F40D51">
        <w:rPr>
          <w:rFonts w:ascii="Georgia" w:hAnsi="Georgia" w:cs="Georgia"/>
          <w:sz w:val="22"/>
          <w:szCs w:val="22"/>
          <w:lang w:val="ru-RU"/>
        </w:rPr>
        <w:t>басы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ыз</w:t>
      </w:r>
      <w:r w:rsidR="00892109" w:rsidRPr="00F40D51">
        <w:rPr>
          <w:rFonts w:ascii="Georgia" w:hAnsi="Georgia"/>
          <w:sz w:val="22"/>
          <w:szCs w:val="22"/>
          <w:lang w:val="ru-RU"/>
        </w:rPr>
        <w:t>.</w:t>
      </w:r>
    </w:p>
    <w:p w14:paraId="78AA53E0" w14:textId="77777777" w:rsidR="00892109" w:rsidRPr="00F40D51" w:rsidRDefault="00892109" w:rsidP="00892109">
      <w:pPr>
        <w:jc w:val="both"/>
        <w:rPr>
          <w:rFonts w:ascii="Georgia" w:hAnsi="Georgia"/>
          <w:sz w:val="22"/>
          <w:szCs w:val="22"/>
          <w:lang w:val="ru-RU"/>
        </w:rPr>
      </w:pPr>
    </w:p>
    <w:p w14:paraId="4927619F" w14:textId="688C7EC8" w:rsidR="002652AF" w:rsidRPr="00F40D51" w:rsidRDefault="007D671F" w:rsidP="00892109">
      <w:pPr>
        <w:jc w:val="both"/>
        <w:rPr>
          <w:rFonts w:ascii="Georgia" w:hAnsi="Georgia" w:cs="Georgia"/>
          <w:sz w:val="22"/>
          <w:szCs w:val="22"/>
          <w:lang w:val="ru-RU"/>
        </w:rPr>
      </w:pPr>
      <w:r w:rsidRPr="00F40D51">
        <w:rPr>
          <w:rFonts w:ascii="Georgia" w:hAnsi="Georgia"/>
          <w:sz w:val="22"/>
          <w:szCs w:val="22"/>
          <w:lang w:val="ru-RU"/>
        </w:rPr>
        <w:lastRenderedPageBreak/>
        <w:t>Google б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ұ</w:t>
      </w:r>
      <w:r w:rsidRPr="00F40D51">
        <w:rPr>
          <w:rFonts w:ascii="Georgia" w:hAnsi="Georgia" w:cs="Georgia"/>
          <w:sz w:val="22"/>
          <w:szCs w:val="22"/>
          <w:lang w:val="ru-RU"/>
        </w:rPr>
        <w:t>л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паратты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бізді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атымыздан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веб</w:t>
      </w:r>
      <w:r w:rsidRPr="00F40D51">
        <w:rPr>
          <w:rFonts w:ascii="Georgia" w:hAnsi="Georgia"/>
          <w:sz w:val="22"/>
          <w:szCs w:val="22"/>
          <w:lang w:val="ru-RU"/>
        </w:rPr>
        <w:t>-</w:t>
      </w:r>
      <w:r w:rsidRPr="00F40D51">
        <w:rPr>
          <w:rFonts w:ascii="Georgia" w:hAnsi="Georgia" w:cs="Georgia"/>
          <w:sz w:val="22"/>
          <w:szCs w:val="22"/>
          <w:lang w:val="ru-RU"/>
        </w:rPr>
        <w:t>сайтты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пайдалануы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 w:cs="Georgia"/>
          <w:sz w:val="22"/>
          <w:szCs w:val="22"/>
          <w:lang w:val="ru-RU"/>
        </w:rPr>
        <w:t>ызды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алау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біз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шін</w:t>
      </w:r>
      <w:r w:rsidRPr="00F40D51">
        <w:rPr>
          <w:rFonts w:ascii="Georgia" w:hAnsi="Georgia"/>
          <w:sz w:val="22"/>
          <w:szCs w:val="22"/>
          <w:lang w:val="ru-RU"/>
        </w:rPr>
        <w:t xml:space="preserve"> веб-сайт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ызметі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туралы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есеп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беру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не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веб</w:t>
      </w:r>
      <w:r w:rsidRPr="00F40D51">
        <w:rPr>
          <w:rFonts w:ascii="Georgia" w:hAnsi="Georgia"/>
          <w:sz w:val="22"/>
          <w:szCs w:val="22"/>
          <w:lang w:val="ru-RU"/>
        </w:rPr>
        <w:t>-</w:t>
      </w:r>
      <w:r w:rsidRPr="00F40D51">
        <w:rPr>
          <w:rFonts w:ascii="Georgia" w:hAnsi="Georgia" w:cs="Georgia"/>
          <w:sz w:val="22"/>
          <w:szCs w:val="22"/>
          <w:lang w:val="ru-RU"/>
        </w:rPr>
        <w:t>сайт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ызметі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мен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интернетті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proofErr w:type="gramStart"/>
      <w:r w:rsidRPr="00F40D51">
        <w:rPr>
          <w:rFonts w:ascii="Georgia" w:hAnsi="Georgia" w:cs="Georgia"/>
          <w:sz w:val="22"/>
          <w:szCs w:val="22"/>
          <w:lang w:val="ru-RU"/>
        </w:rPr>
        <w:t>пайдалану</w:t>
      </w:r>
      <w:proofErr w:type="gramEnd"/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атысты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бас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ызметтерді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ұ</w:t>
      </w:r>
      <w:r w:rsidRPr="00F40D51">
        <w:rPr>
          <w:rFonts w:ascii="Georgia" w:hAnsi="Georgia" w:cs="Georgia"/>
          <w:sz w:val="22"/>
          <w:szCs w:val="22"/>
          <w:lang w:val="ru-RU"/>
        </w:rPr>
        <w:t>сыну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шін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пайдаланады</w:t>
      </w:r>
      <w:r w:rsidRPr="00F40D51">
        <w:rPr>
          <w:rFonts w:ascii="Georgia" w:hAnsi="Georgia"/>
          <w:sz w:val="22"/>
          <w:szCs w:val="22"/>
          <w:lang w:val="ru-RU"/>
        </w:rPr>
        <w:t xml:space="preserve">. </w:t>
      </w:r>
      <w:r w:rsidRPr="00F40D51">
        <w:rPr>
          <w:rFonts w:ascii="Georgia" w:hAnsi="Georgia" w:cs="Georgia"/>
          <w:sz w:val="22"/>
          <w:szCs w:val="22"/>
          <w:lang w:val="ru-RU"/>
        </w:rPr>
        <w:t>Біз</w:t>
      </w:r>
      <w:r w:rsidRPr="00F40D51">
        <w:rPr>
          <w:rFonts w:ascii="Georgia" w:hAnsi="Georgia"/>
          <w:sz w:val="22"/>
          <w:szCs w:val="22"/>
          <w:lang w:val="ru-RU"/>
        </w:rPr>
        <w:t xml:space="preserve"> Google Analytics-</w:t>
      </w:r>
      <w:r w:rsidRPr="00F40D51">
        <w:rPr>
          <w:rFonts w:ascii="Georgia" w:hAnsi="Georgia" w:cs="Georgia"/>
          <w:sz w:val="22"/>
          <w:szCs w:val="22"/>
          <w:lang w:val="ru-RU"/>
        </w:rPr>
        <w:t>тен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алын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деректерді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бизнесті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жоспарлау</w:t>
      </w:r>
      <w:r w:rsidRPr="00F40D51">
        <w:rPr>
          <w:rFonts w:ascii="Georgia" w:hAnsi="Georgia"/>
          <w:sz w:val="22"/>
          <w:szCs w:val="22"/>
          <w:lang w:val="ru-RU"/>
        </w:rPr>
        <w:t xml:space="preserve">, </w:t>
      </w:r>
      <w:r w:rsidRPr="00F40D51">
        <w:rPr>
          <w:rFonts w:ascii="Georgia" w:hAnsi="Georgia" w:cs="Georgia"/>
          <w:sz w:val="22"/>
          <w:szCs w:val="22"/>
          <w:lang w:val="ru-RU"/>
        </w:rPr>
        <w:t>меншікті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коммерциялы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ызмет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не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маркетингтік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шаралар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шін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ве</w:t>
      </w:r>
      <w:r w:rsidRPr="00F40D51">
        <w:rPr>
          <w:rFonts w:ascii="Georgia" w:hAnsi="Georgia"/>
          <w:sz w:val="22"/>
          <w:szCs w:val="22"/>
          <w:lang w:val="ru-RU"/>
        </w:rPr>
        <w:t>б-</w:t>
      </w:r>
      <w:r w:rsidRPr="00F40D51">
        <w:rPr>
          <w:rFonts w:ascii="Georgia" w:hAnsi="Georgia" w:cs="Times New Roman"/>
          <w:sz w:val="22"/>
          <w:szCs w:val="22"/>
          <w:lang w:val="ru-RU"/>
        </w:rPr>
        <w:t>сервис</w:t>
      </w:r>
      <w:r w:rsidRPr="00F40D51">
        <w:rPr>
          <w:rFonts w:ascii="Georgia" w:hAnsi="Georgia" w:cs="Georgia"/>
          <w:sz w:val="22"/>
          <w:szCs w:val="22"/>
          <w:lang w:val="ru-RU"/>
        </w:rPr>
        <w:t>терімізді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ң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мазм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ұ</w:t>
      </w:r>
      <w:r w:rsidRPr="00F40D51">
        <w:rPr>
          <w:rFonts w:ascii="Georgia" w:hAnsi="Georgia" w:cs="Georgia"/>
          <w:sz w:val="22"/>
          <w:szCs w:val="22"/>
          <w:lang w:val="ru-RU"/>
        </w:rPr>
        <w:t>нын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не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онымен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байланысты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ә</w:t>
      </w:r>
      <w:r w:rsidRPr="00F40D51">
        <w:rPr>
          <w:rFonts w:ascii="Georgia" w:hAnsi="Georgia" w:cs="Georgia"/>
          <w:sz w:val="22"/>
          <w:szCs w:val="22"/>
          <w:lang w:val="ru-RU"/>
        </w:rPr>
        <w:t>жірибені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алай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r w:rsidRPr="00F40D51">
        <w:rPr>
          <w:rFonts w:ascii="Georgia" w:hAnsi="Georgia" w:cs="Georgia"/>
          <w:sz w:val="22"/>
          <w:szCs w:val="22"/>
          <w:lang w:val="ru-RU"/>
        </w:rPr>
        <w:t>сарту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ғ</w:t>
      </w:r>
      <w:r w:rsidRPr="00F40D51">
        <w:rPr>
          <w:rFonts w:ascii="Georgia" w:hAnsi="Georgia" w:cs="Georgia"/>
          <w:sz w:val="22"/>
          <w:szCs w:val="22"/>
          <w:lang w:val="ru-RU"/>
        </w:rPr>
        <w:t>а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болатынын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жа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қ</w:t>
      </w:r>
      <w:proofErr w:type="gramStart"/>
      <w:r w:rsidRPr="00F40D51">
        <w:rPr>
          <w:rFonts w:ascii="Georgia" w:hAnsi="Georgia" w:cs="Georgia"/>
          <w:sz w:val="22"/>
          <w:szCs w:val="22"/>
          <w:lang w:val="ru-RU"/>
        </w:rPr>
        <w:t>сы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т</w:t>
      </w:r>
      <w:proofErr w:type="gramEnd"/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сіну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Times New Roman" w:hAnsi="Times New Roman" w:cs="Times New Roman"/>
          <w:sz w:val="22"/>
          <w:szCs w:val="22"/>
          <w:lang w:val="ru-RU"/>
        </w:rPr>
        <w:t>ү</w:t>
      </w:r>
      <w:r w:rsidRPr="00F40D51">
        <w:rPr>
          <w:rFonts w:ascii="Georgia" w:hAnsi="Georgia" w:cs="Georgia"/>
          <w:sz w:val="22"/>
          <w:szCs w:val="22"/>
          <w:lang w:val="ru-RU"/>
        </w:rPr>
        <w:t>шін</w:t>
      </w:r>
      <w:r w:rsidRPr="00F40D51">
        <w:rPr>
          <w:rFonts w:ascii="Georgia" w:hAnsi="Georgia"/>
          <w:sz w:val="22"/>
          <w:szCs w:val="22"/>
          <w:lang w:val="ru-RU"/>
        </w:rPr>
        <w:t xml:space="preserve"> </w:t>
      </w:r>
      <w:r w:rsidRPr="00F40D51">
        <w:rPr>
          <w:rFonts w:ascii="Georgia" w:hAnsi="Georgia" w:cs="Georgia"/>
          <w:sz w:val="22"/>
          <w:szCs w:val="22"/>
          <w:lang w:val="ru-RU"/>
        </w:rPr>
        <w:t>пайдаланамыз</w:t>
      </w:r>
      <w:r w:rsidR="00892109" w:rsidRPr="00F40D51">
        <w:rPr>
          <w:rFonts w:ascii="Georgia" w:hAnsi="Georgia"/>
          <w:sz w:val="22"/>
          <w:szCs w:val="22"/>
          <w:lang w:val="ru-RU"/>
        </w:rPr>
        <w:t>.</w:t>
      </w:r>
    </w:p>
    <w:p w14:paraId="498A94AE" w14:textId="6476AAD4" w:rsidR="002652AF" w:rsidRPr="00F40D51" w:rsidRDefault="002652AF" w:rsidP="00F760CD">
      <w:pPr>
        <w:jc w:val="both"/>
        <w:rPr>
          <w:rFonts w:ascii="Georgia" w:hAnsi="Georgia"/>
          <w:sz w:val="22"/>
          <w:szCs w:val="22"/>
          <w:lang w:val="ru-RU"/>
        </w:rPr>
      </w:pPr>
    </w:p>
    <w:p w14:paraId="37847C21" w14:textId="2CEF2A36" w:rsidR="002652AF" w:rsidRPr="00F40D51" w:rsidRDefault="002652AF" w:rsidP="00F760CD">
      <w:pPr>
        <w:jc w:val="both"/>
        <w:rPr>
          <w:rFonts w:ascii="Georgia" w:hAnsi="Georgia"/>
          <w:sz w:val="22"/>
          <w:szCs w:val="22"/>
          <w:lang w:val="ru-RU"/>
        </w:rPr>
      </w:pPr>
    </w:p>
    <w:p w14:paraId="6E33200C" w14:textId="3A6162AC" w:rsidR="002652AF" w:rsidRPr="00F40D51" w:rsidRDefault="002652AF" w:rsidP="00F760CD">
      <w:pPr>
        <w:jc w:val="both"/>
        <w:rPr>
          <w:rFonts w:ascii="Georgia" w:hAnsi="Georgia"/>
          <w:sz w:val="22"/>
          <w:szCs w:val="22"/>
          <w:lang w:val="ru-RU"/>
        </w:rPr>
      </w:pPr>
    </w:p>
    <w:p w14:paraId="45133321" w14:textId="77777777" w:rsidR="002652AF" w:rsidRPr="00F40D51" w:rsidRDefault="002652AF" w:rsidP="00F760CD">
      <w:pPr>
        <w:jc w:val="both"/>
        <w:rPr>
          <w:rFonts w:ascii="Georgia" w:hAnsi="Georgia"/>
          <w:sz w:val="22"/>
          <w:szCs w:val="22"/>
          <w:lang w:val="ru-RU"/>
        </w:rPr>
      </w:pPr>
    </w:p>
    <w:p w14:paraId="7EC9D805" w14:textId="77777777" w:rsidR="002652AF" w:rsidRPr="00F40D51" w:rsidRDefault="002652AF" w:rsidP="00F760CD">
      <w:pPr>
        <w:jc w:val="both"/>
        <w:rPr>
          <w:rFonts w:ascii="Georgia" w:hAnsi="Georgia"/>
          <w:sz w:val="22"/>
          <w:szCs w:val="22"/>
          <w:lang w:val="ru-RU"/>
        </w:rPr>
      </w:pPr>
    </w:p>
    <w:p w14:paraId="05909E28" w14:textId="77777777" w:rsidR="00F760CD" w:rsidRPr="00F40D51" w:rsidRDefault="00F760CD" w:rsidP="00F760CD">
      <w:pPr>
        <w:jc w:val="both"/>
        <w:rPr>
          <w:rFonts w:ascii="Georgia" w:hAnsi="Georgia"/>
          <w:sz w:val="22"/>
          <w:szCs w:val="22"/>
          <w:lang w:val="ru-RU"/>
        </w:rPr>
      </w:pPr>
    </w:p>
    <w:bookmarkEnd w:id="0"/>
    <w:p w14:paraId="2DA25952" w14:textId="77777777" w:rsidR="00061C0B" w:rsidRPr="00F40D51" w:rsidRDefault="00061C0B" w:rsidP="00F9434D">
      <w:pPr>
        <w:jc w:val="both"/>
        <w:rPr>
          <w:rFonts w:ascii="Georgia" w:hAnsi="Georgia" w:cs="Calibri"/>
          <w:sz w:val="22"/>
          <w:szCs w:val="22"/>
          <w:lang w:val="ru-RU"/>
        </w:rPr>
      </w:pPr>
    </w:p>
    <w:sectPr w:rsidR="00061C0B" w:rsidRPr="00F40D51" w:rsidSect="00835060">
      <w:headerReference w:type="first" r:id="rId17"/>
      <w:footerReference w:type="first" r:id="rId18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494FE" w14:textId="77777777" w:rsidR="008F51DA" w:rsidRDefault="008F51DA" w:rsidP="00BF44A2">
      <w:r>
        <w:separator/>
      </w:r>
    </w:p>
  </w:endnote>
  <w:endnote w:type="continuationSeparator" w:id="0">
    <w:p w14:paraId="62390C58" w14:textId="77777777" w:rsidR="008F51DA" w:rsidRDefault="008F51DA" w:rsidP="00BF4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07AC73" w14:textId="77777777" w:rsidR="00F24833" w:rsidRDefault="00F24833" w:rsidP="00391B22">
    <w:pPr>
      <w:pStyle w:val="ac"/>
      <w:jc w:val="center"/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90D240" wp14:editId="1FDE8FE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743200" cy="457200"/>
              <wp:effectExtent l="0" t="0" r="0" b="0"/>
              <wp:wrapNone/>
              <wp:docPr id="3" name="IMFooterFirst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47D85" w14:textId="77777777" w:rsidR="00F24833" w:rsidRDefault="00F24833" w:rsidP="00D076F1">
                          <w:pPr>
                            <w:pStyle w:val="ImanageFooter"/>
                          </w:pPr>
                          <w:r>
                            <w:t>BR: 402895-1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IMFooterFirst1" o:spid="_x0000_s1026" type="#_x0000_t202" style="position:absolute;left:0;text-align:left;margin-left:0;margin-top:0;width:3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" filled="f" stroked="f">
              <v:textbox inset="0,0,0,0">
                <w:txbxContent>
                  <w:p w14:paraId="38447D85" w14:textId="77777777" w:rsidR="00F24833" w:rsidRDefault="00F24833" w:rsidP="00D076F1">
                    <w:pPr>
                      <w:pStyle w:val="ImanageFooter"/>
                    </w:pPr>
                    <w:r>
                      <w:t>BR: 402895-1</w:t>
                    </w:r>
                  </w:p>
                </w:txbxContent>
              </v:textbox>
            </v:shape>
          </w:pict>
        </mc:Fallback>
      </mc:AlternateContent>
    </w:r>
    <w:sdt>
      <w:sdtPr>
        <w:id w:val="-203719407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D67705">
          <w:fldChar w:fldCharType="begin"/>
        </w:r>
        <w:r w:rsidRPr="00D67705">
          <w:instrText xml:space="preserve"> PAGE   \* MERGEFORMAT </w:instrText>
        </w:r>
        <w:r w:rsidRPr="00D67705">
          <w:fldChar w:fldCharType="separate"/>
        </w:r>
        <w:r>
          <w:rPr>
            <w:noProof/>
          </w:rPr>
          <w:t>1</w:t>
        </w:r>
        <w:r w:rsidRPr="00D67705">
          <w:rPr>
            <w:noProof/>
          </w:rPr>
          <w:fldChar w:fldCharType="end"/>
        </w:r>
      </w:sdtContent>
    </w:sdt>
  </w:p>
  <w:p w14:paraId="7C6FBC3F" w14:textId="77777777" w:rsidR="00F24833" w:rsidRDefault="00F2483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5F1F95" w14:textId="77777777" w:rsidR="008F51DA" w:rsidRDefault="008F51DA" w:rsidP="00BF44A2">
      <w:r>
        <w:separator/>
      </w:r>
    </w:p>
  </w:footnote>
  <w:footnote w:type="continuationSeparator" w:id="0">
    <w:p w14:paraId="6FEB0A58" w14:textId="77777777" w:rsidR="008F51DA" w:rsidRPr="00BF44A2" w:rsidRDefault="008F51DA" w:rsidP="00BF44A2">
      <w:r>
        <w:separator/>
      </w:r>
    </w:p>
  </w:footnote>
  <w:footnote w:type="continuationNotice" w:id="1">
    <w:p w14:paraId="3202BAF9" w14:textId="77777777" w:rsidR="008F51DA" w:rsidRDefault="008F51DA">
      <w:r>
        <w:t>(continued…)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92BF3F" w14:textId="77777777" w:rsidR="00F24833" w:rsidRPr="008E5D3C" w:rsidRDefault="00F24833" w:rsidP="00D076F1">
    <w:pPr>
      <w:pStyle w:val="ae"/>
      <w:rPr>
        <w:rFonts w:ascii="Georgia" w:hAnsi="Georgia"/>
        <w:sz w:val="22"/>
        <w:szCs w:val="22"/>
      </w:rPr>
    </w:pPr>
  </w:p>
  <w:p w14:paraId="45BF82DE" w14:textId="77777777" w:rsidR="00F24833" w:rsidRPr="00D076F1" w:rsidRDefault="00F24833" w:rsidP="00D076F1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9882E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96A111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A1C30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FD09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76E1D0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6B6241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FF22A8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EECD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B8C14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AC039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2A653B"/>
    <w:multiLevelType w:val="hybridMultilevel"/>
    <w:tmpl w:val="5FFCCEC0"/>
    <w:lvl w:ilvl="0" w:tplc="F476E19A">
      <w:start w:val="1"/>
      <w:numFmt w:val="decimal"/>
      <w:pStyle w:val="NumberedParagraphSingle"/>
      <w:lvlText w:val="%1."/>
      <w:lvlJc w:val="left"/>
      <w:pPr>
        <w:ind w:left="0" w:firstLine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55679B"/>
    <w:multiLevelType w:val="multilevel"/>
    <w:tmpl w:val="E7541A2A"/>
    <w:numStyleLink w:val="ListNumbers"/>
  </w:abstractNum>
  <w:abstractNum w:abstractNumId="12">
    <w:nsid w:val="0A4811F7"/>
    <w:multiLevelType w:val="hybridMultilevel"/>
    <w:tmpl w:val="DF205194"/>
    <w:lvl w:ilvl="0" w:tplc="9C085498">
      <w:start w:val="1"/>
      <w:numFmt w:val="upperLetter"/>
      <w:pStyle w:val="LetteredParagraphSingle"/>
      <w:lvlText w:val="%1."/>
      <w:lvlJc w:val="left"/>
      <w:pPr>
        <w:ind w:left="0" w:firstLine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9D0C81"/>
    <w:multiLevelType w:val="hybridMultilevel"/>
    <w:tmpl w:val="DDD00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960B76"/>
    <w:multiLevelType w:val="hybridMultilevel"/>
    <w:tmpl w:val="DCD2F0EA"/>
    <w:lvl w:ilvl="0" w:tplc="55062CD8">
      <w:start w:val="1"/>
      <w:numFmt w:val="upperLetter"/>
      <w:pStyle w:val="LetteredParagraphDouble"/>
      <w:lvlText w:val="%1."/>
      <w:lvlJc w:val="left"/>
      <w:pPr>
        <w:ind w:left="0" w:firstLine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874462"/>
    <w:multiLevelType w:val="multilevel"/>
    <w:tmpl w:val="286E5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BFF0437"/>
    <w:multiLevelType w:val="multilevel"/>
    <w:tmpl w:val="E7541A2A"/>
    <w:styleLink w:val="ListNumbers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pStyle w:val="3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pStyle w:val="4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pStyle w:val="5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2E0F3282"/>
    <w:multiLevelType w:val="multilevel"/>
    <w:tmpl w:val="769CAC8E"/>
    <w:styleLink w:val="CovingtonHeadings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upperLetter"/>
      <w:pStyle w:val="20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30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pStyle w:val="40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50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pStyle w:val="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pStyle w:val="7"/>
      <w:lvlText w:val="(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8"/>
      <w:lvlText w:val="(%8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pStyle w:val="9"/>
      <w:lvlText w:val="(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8">
    <w:nsid w:val="37267B4C"/>
    <w:multiLevelType w:val="hybridMultilevel"/>
    <w:tmpl w:val="585C2AAC"/>
    <w:lvl w:ilvl="0" w:tplc="FC82C2EC">
      <w:start w:val="1"/>
      <w:numFmt w:val="decimal"/>
      <w:pStyle w:val="NumberedParagraphDouble"/>
      <w:lvlText w:val="%1."/>
      <w:lvlJc w:val="left"/>
      <w:pPr>
        <w:ind w:left="0" w:firstLine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D0352A"/>
    <w:multiLevelType w:val="multilevel"/>
    <w:tmpl w:val="1C28AD60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2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3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pStyle w:val="4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pStyle w:val="51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44C5049E"/>
    <w:multiLevelType w:val="hybridMultilevel"/>
    <w:tmpl w:val="8A72A2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607F29"/>
    <w:multiLevelType w:val="hybridMultilevel"/>
    <w:tmpl w:val="4596F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FE02D6"/>
    <w:multiLevelType w:val="hybridMultilevel"/>
    <w:tmpl w:val="55341184"/>
    <w:lvl w:ilvl="0" w:tplc="B71079E2">
      <w:numFmt w:val="bullet"/>
      <w:lvlText w:val="•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1169D6"/>
    <w:multiLevelType w:val="hybridMultilevel"/>
    <w:tmpl w:val="0F0CA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955BE1"/>
    <w:multiLevelType w:val="hybridMultilevel"/>
    <w:tmpl w:val="0734CCA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C366518"/>
    <w:multiLevelType w:val="hybridMultilevel"/>
    <w:tmpl w:val="3B860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531461"/>
    <w:multiLevelType w:val="multilevel"/>
    <w:tmpl w:val="1C28AD60"/>
    <w:numStyleLink w:val="ListBullets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7"/>
  </w:num>
  <w:num w:numId="13">
    <w:abstractNumId w:val="17"/>
  </w:num>
  <w:num w:numId="14">
    <w:abstractNumId w:val="17"/>
  </w:num>
  <w:num w:numId="15">
    <w:abstractNumId w:val="17"/>
  </w:num>
  <w:num w:numId="16">
    <w:abstractNumId w:val="17"/>
  </w:num>
  <w:num w:numId="17">
    <w:abstractNumId w:val="17"/>
  </w:num>
  <w:num w:numId="18">
    <w:abstractNumId w:val="17"/>
  </w:num>
  <w:num w:numId="19">
    <w:abstractNumId w:val="17"/>
  </w:num>
  <w:num w:numId="20">
    <w:abstractNumId w:val="17"/>
  </w:num>
  <w:num w:numId="21">
    <w:abstractNumId w:val="17"/>
  </w:num>
  <w:num w:numId="22">
    <w:abstractNumId w:val="19"/>
  </w:num>
  <w:num w:numId="23">
    <w:abstractNumId w:val="16"/>
  </w:num>
  <w:num w:numId="24">
    <w:abstractNumId w:val="14"/>
  </w:num>
  <w:num w:numId="25">
    <w:abstractNumId w:val="12"/>
  </w:num>
  <w:num w:numId="26">
    <w:abstractNumId w:val="18"/>
  </w:num>
  <w:num w:numId="27">
    <w:abstractNumId w:val="10"/>
  </w:num>
  <w:num w:numId="28">
    <w:abstractNumId w:val="26"/>
  </w:num>
  <w:num w:numId="29">
    <w:abstractNumId w:val="11"/>
  </w:num>
  <w:num w:numId="30">
    <w:abstractNumId w:val="17"/>
  </w:num>
  <w:num w:numId="31">
    <w:abstractNumId w:val="23"/>
  </w:num>
  <w:num w:numId="32">
    <w:abstractNumId w:val="25"/>
  </w:num>
  <w:num w:numId="33">
    <w:abstractNumId w:val="24"/>
  </w:num>
  <w:num w:numId="34">
    <w:abstractNumId w:val="20"/>
  </w:num>
  <w:num w:numId="35">
    <w:abstractNumId w:val="15"/>
  </w:num>
  <w:num w:numId="36">
    <w:abstractNumId w:val="13"/>
  </w:num>
  <w:num w:numId="37">
    <w:abstractNumId w:val="21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lientMatter" w:val="False"/>
    <w:docVar w:name="Database" w:val="True"/>
    <w:docVar w:name="Date" w:val="False"/>
    <w:docVar w:name="DocName" w:val="False"/>
    <w:docVar w:name="DocNumber" w:val="True"/>
    <w:docVar w:name="Time" w:val="False"/>
    <w:docVar w:name="Typist" w:val="False"/>
    <w:docVar w:name="Version" w:val="True"/>
  </w:docVars>
  <w:rsids>
    <w:rsidRoot w:val="00966336"/>
    <w:rsid w:val="00006B32"/>
    <w:rsid w:val="00007F02"/>
    <w:rsid w:val="00011A88"/>
    <w:rsid w:val="00017DFC"/>
    <w:rsid w:val="0002014A"/>
    <w:rsid w:val="0002480F"/>
    <w:rsid w:val="000315BF"/>
    <w:rsid w:val="0003530C"/>
    <w:rsid w:val="00036AB1"/>
    <w:rsid w:val="00040E78"/>
    <w:rsid w:val="00042B32"/>
    <w:rsid w:val="00043E7C"/>
    <w:rsid w:val="00047B94"/>
    <w:rsid w:val="00051ADD"/>
    <w:rsid w:val="00051B14"/>
    <w:rsid w:val="00061C0B"/>
    <w:rsid w:val="00063D78"/>
    <w:rsid w:val="000668C1"/>
    <w:rsid w:val="00067E76"/>
    <w:rsid w:val="000720ED"/>
    <w:rsid w:val="000778FF"/>
    <w:rsid w:val="00077E64"/>
    <w:rsid w:val="0009042D"/>
    <w:rsid w:val="00091ABA"/>
    <w:rsid w:val="000A2CF8"/>
    <w:rsid w:val="000A3C03"/>
    <w:rsid w:val="000A7C1C"/>
    <w:rsid w:val="000B22E9"/>
    <w:rsid w:val="000B43F0"/>
    <w:rsid w:val="000B534F"/>
    <w:rsid w:val="000C16E8"/>
    <w:rsid w:val="000C6DFA"/>
    <w:rsid w:val="000D76D4"/>
    <w:rsid w:val="000E30A7"/>
    <w:rsid w:val="000E72A7"/>
    <w:rsid w:val="000F14B3"/>
    <w:rsid w:val="000F1A08"/>
    <w:rsid w:val="000F1B6F"/>
    <w:rsid w:val="000F64E5"/>
    <w:rsid w:val="000F7B5A"/>
    <w:rsid w:val="00106B89"/>
    <w:rsid w:val="00126008"/>
    <w:rsid w:val="001349A5"/>
    <w:rsid w:val="001419B0"/>
    <w:rsid w:val="00151701"/>
    <w:rsid w:val="00152762"/>
    <w:rsid w:val="00155350"/>
    <w:rsid w:val="00157975"/>
    <w:rsid w:val="00161257"/>
    <w:rsid w:val="00161FD8"/>
    <w:rsid w:val="00164D58"/>
    <w:rsid w:val="001736C4"/>
    <w:rsid w:val="00181D55"/>
    <w:rsid w:val="00182ED3"/>
    <w:rsid w:val="00187D2A"/>
    <w:rsid w:val="0019251A"/>
    <w:rsid w:val="00192673"/>
    <w:rsid w:val="0019604E"/>
    <w:rsid w:val="001A12A3"/>
    <w:rsid w:val="001A32AB"/>
    <w:rsid w:val="001A6B98"/>
    <w:rsid w:val="001B364F"/>
    <w:rsid w:val="001B3BED"/>
    <w:rsid w:val="001B3DD3"/>
    <w:rsid w:val="001B46DD"/>
    <w:rsid w:val="001C5B73"/>
    <w:rsid w:val="001D196C"/>
    <w:rsid w:val="001D6827"/>
    <w:rsid w:val="001D6FD2"/>
    <w:rsid w:val="001D7271"/>
    <w:rsid w:val="001E0028"/>
    <w:rsid w:val="001E29B5"/>
    <w:rsid w:val="001E4565"/>
    <w:rsid w:val="001F06A8"/>
    <w:rsid w:val="001F40DB"/>
    <w:rsid w:val="001F6E88"/>
    <w:rsid w:val="00210A11"/>
    <w:rsid w:val="00210A32"/>
    <w:rsid w:val="00214A8F"/>
    <w:rsid w:val="002159A8"/>
    <w:rsid w:val="002162F8"/>
    <w:rsid w:val="00224F43"/>
    <w:rsid w:val="00233E7F"/>
    <w:rsid w:val="002366DD"/>
    <w:rsid w:val="00236E06"/>
    <w:rsid w:val="00242CB5"/>
    <w:rsid w:val="00245A1C"/>
    <w:rsid w:val="0024678D"/>
    <w:rsid w:val="00246B59"/>
    <w:rsid w:val="00251928"/>
    <w:rsid w:val="002551C3"/>
    <w:rsid w:val="002570C7"/>
    <w:rsid w:val="00262A90"/>
    <w:rsid w:val="00263566"/>
    <w:rsid w:val="0026373C"/>
    <w:rsid w:val="002652AF"/>
    <w:rsid w:val="002668C1"/>
    <w:rsid w:val="00267497"/>
    <w:rsid w:val="0026752C"/>
    <w:rsid w:val="002714BA"/>
    <w:rsid w:val="0027170A"/>
    <w:rsid w:val="002719C1"/>
    <w:rsid w:val="00274B32"/>
    <w:rsid w:val="00284725"/>
    <w:rsid w:val="00284945"/>
    <w:rsid w:val="00285010"/>
    <w:rsid w:val="00293A1F"/>
    <w:rsid w:val="002A4F0E"/>
    <w:rsid w:val="002B1401"/>
    <w:rsid w:val="002B4BB3"/>
    <w:rsid w:val="002C0024"/>
    <w:rsid w:val="002C3FFB"/>
    <w:rsid w:val="002D3B37"/>
    <w:rsid w:val="002E240C"/>
    <w:rsid w:val="002F2A8D"/>
    <w:rsid w:val="002F3B40"/>
    <w:rsid w:val="002F43CC"/>
    <w:rsid w:val="003007D4"/>
    <w:rsid w:val="00300A5A"/>
    <w:rsid w:val="00303712"/>
    <w:rsid w:val="00306C6D"/>
    <w:rsid w:val="00310036"/>
    <w:rsid w:val="00310C4F"/>
    <w:rsid w:val="003131AC"/>
    <w:rsid w:val="003144C6"/>
    <w:rsid w:val="003162FC"/>
    <w:rsid w:val="00317C01"/>
    <w:rsid w:val="00321F02"/>
    <w:rsid w:val="00324A0D"/>
    <w:rsid w:val="00325117"/>
    <w:rsid w:val="0032672C"/>
    <w:rsid w:val="0033471D"/>
    <w:rsid w:val="00335BF7"/>
    <w:rsid w:val="00340019"/>
    <w:rsid w:val="00345D04"/>
    <w:rsid w:val="003460E8"/>
    <w:rsid w:val="00352321"/>
    <w:rsid w:val="0036238E"/>
    <w:rsid w:val="00385C35"/>
    <w:rsid w:val="003871A0"/>
    <w:rsid w:val="00391B22"/>
    <w:rsid w:val="003A21F1"/>
    <w:rsid w:val="003A2B91"/>
    <w:rsid w:val="003A5D51"/>
    <w:rsid w:val="003B49FC"/>
    <w:rsid w:val="003B6EF3"/>
    <w:rsid w:val="003B71C5"/>
    <w:rsid w:val="003D29D2"/>
    <w:rsid w:val="003D2F46"/>
    <w:rsid w:val="003D316B"/>
    <w:rsid w:val="003D7498"/>
    <w:rsid w:val="003E40A8"/>
    <w:rsid w:val="003E6F0E"/>
    <w:rsid w:val="003F06A2"/>
    <w:rsid w:val="003F3609"/>
    <w:rsid w:val="003F38DC"/>
    <w:rsid w:val="00400B25"/>
    <w:rsid w:val="004067CC"/>
    <w:rsid w:val="004128D9"/>
    <w:rsid w:val="00412CCE"/>
    <w:rsid w:val="004162C3"/>
    <w:rsid w:val="00416A8F"/>
    <w:rsid w:val="00424B35"/>
    <w:rsid w:val="004317C6"/>
    <w:rsid w:val="00431D85"/>
    <w:rsid w:val="00432C4B"/>
    <w:rsid w:val="004431E1"/>
    <w:rsid w:val="0044678C"/>
    <w:rsid w:val="004469C0"/>
    <w:rsid w:val="004509E2"/>
    <w:rsid w:val="00454C01"/>
    <w:rsid w:val="00455E09"/>
    <w:rsid w:val="00465A27"/>
    <w:rsid w:val="004660BB"/>
    <w:rsid w:val="00474650"/>
    <w:rsid w:val="0047515D"/>
    <w:rsid w:val="004757AA"/>
    <w:rsid w:val="00477584"/>
    <w:rsid w:val="00482600"/>
    <w:rsid w:val="00483693"/>
    <w:rsid w:val="00484E78"/>
    <w:rsid w:val="004851AB"/>
    <w:rsid w:val="004A50AA"/>
    <w:rsid w:val="004A5722"/>
    <w:rsid w:val="004A6D3B"/>
    <w:rsid w:val="004B7B49"/>
    <w:rsid w:val="004C2E4B"/>
    <w:rsid w:val="004C2E4C"/>
    <w:rsid w:val="004C46BB"/>
    <w:rsid w:val="004C47F1"/>
    <w:rsid w:val="004D5D6D"/>
    <w:rsid w:val="004D74B5"/>
    <w:rsid w:val="004F623E"/>
    <w:rsid w:val="004F7534"/>
    <w:rsid w:val="005022F3"/>
    <w:rsid w:val="00504220"/>
    <w:rsid w:val="00505908"/>
    <w:rsid w:val="005125B8"/>
    <w:rsid w:val="0052272B"/>
    <w:rsid w:val="00525FEE"/>
    <w:rsid w:val="00530755"/>
    <w:rsid w:val="00532CBF"/>
    <w:rsid w:val="00536096"/>
    <w:rsid w:val="00537ECF"/>
    <w:rsid w:val="00537EEB"/>
    <w:rsid w:val="0054241F"/>
    <w:rsid w:val="00542D7D"/>
    <w:rsid w:val="0054362B"/>
    <w:rsid w:val="00552648"/>
    <w:rsid w:val="00560651"/>
    <w:rsid w:val="0056143B"/>
    <w:rsid w:val="00562225"/>
    <w:rsid w:val="005642DB"/>
    <w:rsid w:val="00571E2E"/>
    <w:rsid w:val="00585238"/>
    <w:rsid w:val="00586CD4"/>
    <w:rsid w:val="005878FA"/>
    <w:rsid w:val="0059171F"/>
    <w:rsid w:val="0059443C"/>
    <w:rsid w:val="005A4A72"/>
    <w:rsid w:val="005A7E64"/>
    <w:rsid w:val="005B0236"/>
    <w:rsid w:val="005B109D"/>
    <w:rsid w:val="005B5074"/>
    <w:rsid w:val="005C2180"/>
    <w:rsid w:val="005C7E29"/>
    <w:rsid w:val="005D2C7D"/>
    <w:rsid w:val="005E4BF8"/>
    <w:rsid w:val="005E5680"/>
    <w:rsid w:val="005F4479"/>
    <w:rsid w:val="005F5597"/>
    <w:rsid w:val="00600B83"/>
    <w:rsid w:val="00601782"/>
    <w:rsid w:val="0060186D"/>
    <w:rsid w:val="00603EB5"/>
    <w:rsid w:val="006277E0"/>
    <w:rsid w:val="0063189A"/>
    <w:rsid w:val="00637C3B"/>
    <w:rsid w:val="006445C7"/>
    <w:rsid w:val="006479E0"/>
    <w:rsid w:val="00654581"/>
    <w:rsid w:val="00654B21"/>
    <w:rsid w:val="00655316"/>
    <w:rsid w:val="00655966"/>
    <w:rsid w:val="00662509"/>
    <w:rsid w:val="00663D5D"/>
    <w:rsid w:val="00670A63"/>
    <w:rsid w:val="00671808"/>
    <w:rsid w:val="0068188C"/>
    <w:rsid w:val="00682F9D"/>
    <w:rsid w:val="00685C1B"/>
    <w:rsid w:val="006906F2"/>
    <w:rsid w:val="00692A83"/>
    <w:rsid w:val="00693F7A"/>
    <w:rsid w:val="00696796"/>
    <w:rsid w:val="006A02CA"/>
    <w:rsid w:val="006A3A68"/>
    <w:rsid w:val="006A5EF8"/>
    <w:rsid w:val="006A6CC0"/>
    <w:rsid w:val="006B2069"/>
    <w:rsid w:val="006B2CAE"/>
    <w:rsid w:val="006B592E"/>
    <w:rsid w:val="006B63CC"/>
    <w:rsid w:val="006C36E2"/>
    <w:rsid w:val="006C4764"/>
    <w:rsid w:val="006C4D15"/>
    <w:rsid w:val="006C51E6"/>
    <w:rsid w:val="006D5B0B"/>
    <w:rsid w:val="006D6283"/>
    <w:rsid w:val="006E2D0A"/>
    <w:rsid w:val="006E3D3D"/>
    <w:rsid w:val="006E4492"/>
    <w:rsid w:val="006E72C2"/>
    <w:rsid w:val="006F567C"/>
    <w:rsid w:val="006F7B7E"/>
    <w:rsid w:val="00714DDB"/>
    <w:rsid w:val="00721A3B"/>
    <w:rsid w:val="00727E49"/>
    <w:rsid w:val="007331E3"/>
    <w:rsid w:val="007356E5"/>
    <w:rsid w:val="00741A32"/>
    <w:rsid w:val="0074378D"/>
    <w:rsid w:val="00743F90"/>
    <w:rsid w:val="00752288"/>
    <w:rsid w:val="0075445A"/>
    <w:rsid w:val="00754841"/>
    <w:rsid w:val="00760B00"/>
    <w:rsid w:val="00765AD3"/>
    <w:rsid w:val="00767FAB"/>
    <w:rsid w:val="0077753C"/>
    <w:rsid w:val="007838A6"/>
    <w:rsid w:val="00791956"/>
    <w:rsid w:val="00791FC5"/>
    <w:rsid w:val="00792282"/>
    <w:rsid w:val="00792F67"/>
    <w:rsid w:val="007A471F"/>
    <w:rsid w:val="007A5B5D"/>
    <w:rsid w:val="007A7997"/>
    <w:rsid w:val="007B0C2D"/>
    <w:rsid w:val="007B1DFD"/>
    <w:rsid w:val="007B30F8"/>
    <w:rsid w:val="007B3683"/>
    <w:rsid w:val="007B4E89"/>
    <w:rsid w:val="007B6427"/>
    <w:rsid w:val="007B7C75"/>
    <w:rsid w:val="007C4379"/>
    <w:rsid w:val="007D4D0F"/>
    <w:rsid w:val="007D6417"/>
    <w:rsid w:val="007D671F"/>
    <w:rsid w:val="007D7ADE"/>
    <w:rsid w:val="007E0FFF"/>
    <w:rsid w:val="007E34B9"/>
    <w:rsid w:val="007F2341"/>
    <w:rsid w:val="007F698D"/>
    <w:rsid w:val="00800067"/>
    <w:rsid w:val="008000FF"/>
    <w:rsid w:val="00801051"/>
    <w:rsid w:val="008025E1"/>
    <w:rsid w:val="00811B76"/>
    <w:rsid w:val="008201FD"/>
    <w:rsid w:val="00820261"/>
    <w:rsid w:val="00822577"/>
    <w:rsid w:val="00826586"/>
    <w:rsid w:val="00832E87"/>
    <w:rsid w:val="008338AC"/>
    <w:rsid w:val="0083419F"/>
    <w:rsid w:val="00835060"/>
    <w:rsid w:val="00835CEB"/>
    <w:rsid w:val="0084116E"/>
    <w:rsid w:val="008425D2"/>
    <w:rsid w:val="0085469F"/>
    <w:rsid w:val="00862A43"/>
    <w:rsid w:val="00862E44"/>
    <w:rsid w:val="0086514A"/>
    <w:rsid w:val="0087055D"/>
    <w:rsid w:val="00870607"/>
    <w:rsid w:val="00877F04"/>
    <w:rsid w:val="00892109"/>
    <w:rsid w:val="008931FB"/>
    <w:rsid w:val="00897963"/>
    <w:rsid w:val="008A2019"/>
    <w:rsid w:val="008A34BC"/>
    <w:rsid w:val="008A394E"/>
    <w:rsid w:val="008A7A5A"/>
    <w:rsid w:val="008B2B52"/>
    <w:rsid w:val="008B5C8E"/>
    <w:rsid w:val="008C0365"/>
    <w:rsid w:val="008C1841"/>
    <w:rsid w:val="008C18B5"/>
    <w:rsid w:val="008C1E98"/>
    <w:rsid w:val="008C34DF"/>
    <w:rsid w:val="008C35BD"/>
    <w:rsid w:val="008C75A5"/>
    <w:rsid w:val="008D16D6"/>
    <w:rsid w:val="008D2269"/>
    <w:rsid w:val="008E2DA3"/>
    <w:rsid w:val="008E5D3C"/>
    <w:rsid w:val="008E5E0E"/>
    <w:rsid w:val="008E6DD1"/>
    <w:rsid w:val="008E71F4"/>
    <w:rsid w:val="008F51DA"/>
    <w:rsid w:val="008F6EF2"/>
    <w:rsid w:val="00902F30"/>
    <w:rsid w:val="00904A77"/>
    <w:rsid w:val="009057C5"/>
    <w:rsid w:val="009061C1"/>
    <w:rsid w:val="00913071"/>
    <w:rsid w:val="00915FEE"/>
    <w:rsid w:val="00922395"/>
    <w:rsid w:val="00923BCB"/>
    <w:rsid w:val="00927B17"/>
    <w:rsid w:val="00933067"/>
    <w:rsid w:val="009339D8"/>
    <w:rsid w:val="009345AB"/>
    <w:rsid w:val="009349ED"/>
    <w:rsid w:val="00934B33"/>
    <w:rsid w:val="00935387"/>
    <w:rsid w:val="009354D8"/>
    <w:rsid w:val="00940E9D"/>
    <w:rsid w:val="009424DC"/>
    <w:rsid w:val="009436A1"/>
    <w:rsid w:val="00954BFF"/>
    <w:rsid w:val="0096510B"/>
    <w:rsid w:val="00966336"/>
    <w:rsid w:val="00970196"/>
    <w:rsid w:val="00970E52"/>
    <w:rsid w:val="00974E37"/>
    <w:rsid w:val="009751BF"/>
    <w:rsid w:val="009759D9"/>
    <w:rsid w:val="00983644"/>
    <w:rsid w:val="00985290"/>
    <w:rsid w:val="00986BFC"/>
    <w:rsid w:val="00991E72"/>
    <w:rsid w:val="009A3139"/>
    <w:rsid w:val="009A387A"/>
    <w:rsid w:val="009A784B"/>
    <w:rsid w:val="009B795D"/>
    <w:rsid w:val="009D0634"/>
    <w:rsid w:val="009D2195"/>
    <w:rsid w:val="009D6B7C"/>
    <w:rsid w:val="009E3168"/>
    <w:rsid w:val="009E5499"/>
    <w:rsid w:val="009F48A3"/>
    <w:rsid w:val="009F6E82"/>
    <w:rsid w:val="00A00E0F"/>
    <w:rsid w:val="00A02A60"/>
    <w:rsid w:val="00A17F03"/>
    <w:rsid w:val="00A228FE"/>
    <w:rsid w:val="00A3705B"/>
    <w:rsid w:val="00A40CE4"/>
    <w:rsid w:val="00A414FF"/>
    <w:rsid w:val="00A449C9"/>
    <w:rsid w:val="00A46D2D"/>
    <w:rsid w:val="00A47EF2"/>
    <w:rsid w:val="00A506DF"/>
    <w:rsid w:val="00A56C29"/>
    <w:rsid w:val="00A578F2"/>
    <w:rsid w:val="00A6362D"/>
    <w:rsid w:val="00A63E1D"/>
    <w:rsid w:val="00A6599C"/>
    <w:rsid w:val="00A70B8F"/>
    <w:rsid w:val="00A745DD"/>
    <w:rsid w:val="00A752A3"/>
    <w:rsid w:val="00A80B5B"/>
    <w:rsid w:val="00A81080"/>
    <w:rsid w:val="00A9581B"/>
    <w:rsid w:val="00A96C3B"/>
    <w:rsid w:val="00A97DF5"/>
    <w:rsid w:val="00AA0B5D"/>
    <w:rsid w:val="00AA0DF0"/>
    <w:rsid w:val="00AA5ED3"/>
    <w:rsid w:val="00AA6CF0"/>
    <w:rsid w:val="00AB70E3"/>
    <w:rsid w:val="00AC3476"/>
    <w:rsid w:val="00AD05EE"/>
    <w:rsid w:val="00AD3795"/>
    <w:rsid w:val="00AD54EE"/>
    <w:rsid w:val="00AD6E19"/>
    <w:rsid w:val="00AE0321"/>
    <w:rsid w:val="00AF27A7"/>
    <w:rsid w:val="00AF4C5B"/>
    <w:rsid w:val="00B00CB0"/>
    <w:rsid w:val="00B05045"/>
    <w:rsid w:val="00B12E6F"/>
    <w:rsid w:val="00B160B0"/>
    <w:rsid w:val="00B17275"/>
    <w:rsid w:val="00B23BE3"/>
    <w:rsid w:val="00B27598"/>
    <w:rsid w:val="00B27772"/>
    <w:rsid w:val="00B30C65"/>
    <w:rsid w:val="00B3293A"/>
    <w:rsid w:val="00B32A04"/>
    <w:rsid w:val="00B377D6"/>
    <w:rsid w:val="00B40EF5"/>
    <w:rsid w:val="00B4234B"/>
    <w:rsid w:val="00B47DAC"/>
    <w:rsid w:val="00B53205"/>
    <w:rsid w:val="00B537C7"/>
    <w:rsid w:val="00B56460"/>
    <w:rsid w:val="00B726E0"/>
    <w:rsid w:val="00B762B0"/>
    <w:rsid w:val="00B8139C"/>
    <w:rsid w:val="00B934E6"/>
    <w:rsid w:val="00BA3F32"/>
    <w:rsid w:val="00BA74D1"/>
    <w:rsid w:val="00BB1E2A"/>
    <w:rsid w:val="00BB2EC1"/>
    <w:rsid w:val="00BB39FC"/>
    <w:rsid w:val="00BB5183"/>
    <w:rsid w:val="00BB6B6B"/>
    <w:rsid w:val="00BC2D03"/>
    <w:rsid w:val="00BD41EC"/>
    <w:rsid w:val="00BE1A73"/>
    <w:rsid w:val="00BE3FFB"/>
    <w:rsid w:val="00BF44A2"/>
    <w:rsid w:val="00BF6912"/>
    <w:rsid w:val="00BF6D33"/>
    <w:rsid w:val="00BF763A"/>
    <w:rsid w:val="00C119CB"/>
    <w:rsid w:val="00C13BA8"/>
    <w:rsid w:val="00C205B2"/>
    <w:rsid w:val="00C22D29"/>
    <w:rsid w:val="00C246C7"/>
    <w:rsid w:val="00C33EF3"/>
    <w:rsid w:val="00C51A3C"/>
    <w:rsid w:val="00C51F3E"/>
    <w:rsid w:val="00C56809"/>
    <w:rsid w:val="00C64D38"/>
    <w:rsid w:val="00C66891"/>
    <w:rsid w:val="00C700C1"/>
    <w:rsid w:val="00C717CF"/>
    <w:rsid w:val="00C71EE0"/>
    <w:rsid w:val="00C72306"/>
    <w:rsid w:val="00C75856"/>
    <w:rsid w:val="00C77586"/>
    <w:rsid w:val="00C80432"/>
    <w:rsid w:val="00C80EC3"/>
    <w:rsid w:val="00C82DD8"/>
    <w:rsid w:val="00C8313A"/>
    <w:rsid w:val="00C832E1"/>
    <w:rsid w:val="00C840DD"/>
    <w:rsid w:val="00C848E2"/>
    <w:rsid w:val="00C91AA7"/>
    <w:rsid w:val="00C93474"/>
    <w:rsid w:val="00C94AFE"/>
    <w:rsid w:val="00CA0673"/>
    <w:rsid w:val="00CB295B"/>
    <w:rsid w:val="00CB4EFD"/>
    <w:rsid w:val="00CC13AC"/>
    <w:rsid w:val="00CC750B"/>
    <w:rsid w:val="00CC75BE"/>
    <w:rsid w:val="00CD4F45"/>
    <w:rsid w:val="00CD6902"/>
    <w:rsid w:val="00CD72DA"/>
    <w:rsid w:val="00CD7BCA"/>
    <w:rsid w:val="00CE3A8A"/>
    <w:rsid w:val="00CF6AE7"/>
    <w:rsid w:val="00D01368"/>
    <w:rsid w:val="00D04819"/>
    <w:rsid w:val="00D076F1"/>
    <w:rsid w:val="00D13C09"/>
    <w:rsid w:val="00D16105"/>
    <w:rsid w:val="00D177C5"/>
    <w:rsid w:val="00D17D4A"/>
    <w:rsid w:val="00D24FC4"/>
    <w:rsid w:val="00D25D05"/>
    <w:rsid w:val="00D31144"/>
    <w:rsid w:val="00D317EE"/>
    <w:rsid w:val="00D32A0F"/>
    <w:rsid w:val="00D4236D"/>
    <w:rsid w:val="00D45B21"/>
    <w:rsid w:val="00D47040"/>
    <w:rsid w:val="00D47B24"/>
    <w:rsid w:val="00D53765"/>
    <w:rsid w:val="00D56FA0"/>
    <w:rsid w:val="00D63E5A"/>
    <w:rsid w:val="00D670CF"/>
    <w:rsid w:val="00D71515"/>
    <w:rsid w:val="00D727A7"/>
    <w:rsid w:val="00D81910"/>
    <w:rsid w:val="00D84E16"/>
    <w:rsid w:val="00D85E53"/>
    <w:rsid w:val="00D87DCD"/>
    <w:rsid w:val="00D97CC6"/>
    <w:rsid w:val="00DA0627"/>
    <w:rsid w:val="00DA2B90"/>
    <w:rsid w:val="00DA3850"/>
    <w:rsid w:val="00DA6EEE"/>
    <w:rsid w:val="00DB3141"/>
    <w:rsid w:val="00DB730F"/>
    <w:rsid w:val="00DC01F5"/>
    <w:rsid w:val="00DC342F"/>
    <w:rsid w:val="00DC3E71"/>
    <w:rsid w:val="00DC5FFD"/>
    <w:rsid w:val="00DE2189"/>
    <w:rsid w:val="00DE283B"/>
    <w:rsid w:val="00DE3E46"/>
    <w:rsid w:val="00DE665A"/>
    <w:rsid w:val="00DF5979"/>
    <w:rsid w:val="00DF7E54"/>
    <w:rsid w:val="00E0566C"/>
    <w:rsid w:val="00E13D6B"/>
    <w:rsid w:val="00E143CF"/>
    <w:rsid w:val="00E14AF2"/>
    <w:rsid w:val="00E24AC3"/>
    <w:rsid w:val="00E349C4"/>
    <w:rsid w:val="00E36C2C"/>
    <w:rsid w:val="00E4229F"/>
    <w:rsid w:val="00E44851"/>
    <w:rsid w:val="00E44B2C"/>
    <w:rsid w:val="00E45221"/>
    <w:rsid w:val="00E45B23"/>
    <w:rsid w:val="00E47ECC"/>
    <w:rsid w:val="00E50C55"/>
    <w:rsid w:val="00E51A09"/>
    <w:rsid w:val="00E53A27"/>
    <w:rsid w:val="00E57324"/>
    <w:rsid w:val="00E60865"/>
    <w:rsid w:val="00E6131B"/>
    <w:rsid w:val="00E62B25"/>
    <w:rsid w:val="00E67161"/>
    <w:rsid w:val="00E940BE"/>
    <w:rsid w:val="00E957E1"/>
    <w:rsid w:val="00EA3E68"/>
    <w:rsid w:val="00EB3F9A"/>
    <w:rsid w:val="00EB6D87"/>
    <w:rsid w:val="00EC5F00"/>
    <w:rsid w:val="00EC713D"/>
    <w:rsid w:val="00ED7BF8"/>
    <w:rsid w:val="00EF0E8C"/>
    <w:rsid w:val="00EF27D1"/>
    <w:rsid w:val="00EF2F03"/>
    <w:rsid w:val="00F0388F"/>
    <w:rsid w:val="00F06115"/>
    <w:rsid w:val="00F13E76"/>
    <w:rsid w:val="00F15FFB"/>
    <w:rsid w:val="00F21E19"/>
    <w:rsid w:val="00F24833"/>
    <w:rsid w:val="00F271DE"/>
    <w:rsid w:val="00F27637"/>
    <w:rsid w:val="00F3050C"/>
    <w:rsid w:val="00F3254D"/>
    <w:rsid w:val="00F3612A"/>
    <w:rsid w:val="00F36AC1"/>
    <w:rsid w:val="00F40B33"/>
    <w:rsid w:val="00F40D51"/>
    <w:rsid w:val="00F42F64"/>
    <w:rsid w:val="00F4500D"/>
    <w:rsid w:val="00F540C8"/>
    <w:rsid w:val="00F5666D"/>
    <w:rsid w:val="00F61BC8"/>
    <w:rsid w:val="00F73C5B"/>
    <w:rsid w:val="00F760CD"/>
    <w:rsid w:val="00F76365"/>
    <w:rsid w:val="00F77CC7"/>
    <w:rsid w:val="00F80AF3"/>
    <w:rsid w:val="00F817D4"/>
    <w:rsid w:val="00F82273"/>
    <w:rsid w:val="00F8511D"/>
    <w:rsid w:val="00F92972"/>
    <w:rsid w:val="00F9434D"/>
    <w:rsid w:val="00F96E4B"/>
    <w:rsid w:val="00FA23D0"/>
    <w:rsid w:val="00FA2C60"/>
    <w:rsid w:val="00FA3780"/>
    <w:rsid w:val="00FB1CF5"/>
    <w:rsid w:val="00FB7A1D"/>
    <w:rsid w:val="00FC5C79"/>
    <w:rsid w:val="00FC668C"/>
    <w:rsid w:val="00FD5AF4"/>
    <w:rsid w:val="00FD6C58"/>
    <w:rsid w:val="00FD76BF"/>
    <w:rsid w:val="00FF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7F8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9" w:unhideWhenUsed="0" w:qFormat="1"/>
    <w:lsdException w:name="heading 1" w:semiHidden="0" w:uiPriority="4" w:unhideWhenUsed="0" w:qFormat="1"/>
    <w:lsdException w:name="heading 2" w:uiPriority="4" w:qFormat="1"/>
    <w:lsdException w:name="heading 3" w:uiPriority="4" w:qFormat="1"/>
    <w:lsdException w:name="heading 4" w:uiPriority="4" w:qFormat="1"/>
    <w:lsdException w:name="heading 5" w:uiPriority="4" w:qFormat="1"/>
    <w:lsdException w:name="heading 6" w:uiPriority="4" w:qFormat="1"/>
    <w:lsdException w:name="heading 7" w:uiPriority="4" w:qFormat="1"/>
    <w:lsdException w:name="heading 8" w:uiPriority="4" w:qFormat="1"/>
    <w:lsdException w:name="heading 9" w:uiPriority="4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5" w:qFormat="1"/>
    <w:lsdException w:name="List Bullet" w:uiPriority="6" w:qFormat="1"/>
    <w:lsdException w:name="List Number" w:semiHidden="0" w:uiPriority="7" w:unhideWhenUsed="0" w:qFormat="1"/>
    <w:lsdException w:name="List 2" w:uiPriority="5" w:qFormat="1"/>
    <w:lsdException w:name="List 3" w:uiPriority="5"/>
    <w:lsdException w:name="List 4" w:semiHidden="0" w:uiPriority="5" w:unhideWhenUsed="0"/>
    <w:lsdException w:name="List 5" w:semiHidden="0" w:uiPriority="5" w:unhideWhenUsed="0"/>
    <w:lsdException w:name="List Bullet 2" w:uiPriority="6" w:qFormat="1"/>
    <w:lsdException w:name="List Bullet 3" w:uiPriority="6"/>
    <w:lsdException w:name="List Bullet 4" w:uiPriority="6"/>
    <w:lsdException w:name="List Bullet 5" w:uiPriority="6"/>
    <w:lsdException w:name="List Number 2" w:uiPriority="7" w:qFormat="1"/>
    <w:lsdException w:name="List Number 3" w:uiPriority="7"/>
    <w:lsdException w:name="List Number 4" w:uiPriority="7"/>
    <w:lsdException w:name="List Number 5" w:uiPriority="7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List Continue" w:uiPriority="8" w:qFormat="1"/>
    <w:lsdException w:name="List Continue 2" w:uiPriority="8" w:qFormat="1"/>
    <w:lsdException w:name="List Continue 3" w:uiPriority="8"/>
    <w:lsdException w:name="List Continue 4" w:uiPriority="8"/>
    <w:lsdException w:name="List Continue 5" w:uiPriority="8"/>
    <w:lsdException w:name="Subtitle" w:semiHidden="0" w:uiPriority="11" w:unhideWhenUsed="0" w:qFormat="1"/>
    <w:lsdException w:name="Body Text First Indent" w:uiPriority="0" w:qFormat="1"/>
    <w:lsdException w:name="Body Text First Indent 2" w:uiPriority="0"/>
    <w:lsdException w:name="Body Text Indent 2" w:uiPriority="0"/>
    <w:lsdException w:name="Block Text" w:uiPriority="2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1">
    <w:name w:val="Normal"/>
    <w:uiPriority w:val="19"/>
    <w:qFormat/>
    <w:rsid w:val="003B6EF3"/>
  </w:style>
  <w:style w:type="paragraph" w:styleId="1">
    <w:name w:val="heading 1"/>
    <w:basedOn w:val="a1"/>
    <w:link w:val="10"/>
    <w:autoRedefine/>
    <w:uiPriority w:val="4"/>
    <w:qFormat/>
    <w:rsid w:val="001419B0"/>
    <w:pPr>
      <w:numPr>
        <w:numId w:val="21"/>
      </w:numPr>
      <w:spacing w:after="240"/>
      <w:jc w:val="both"/>
      <w:outlineLvl w:val="0"/>
    </w:pPr>
    <w:rPr>
      <w:rFonts w:ascii="Georgia" w:eastAsiaTheme="majorEastAsia" w:hAnsi="Georgia" w:cstheme="majorBidi"/>
      <w:b/>
      <w:bCs/>
      <w:szCs w:val="28"/>
    </w:rPr>
  </w:style>
  <w:style w:type="paragraph" w:styleId="20">
    <w:name w:val="heading 2"/>
    <w:basedOn w:val="a1"/>
    <w:link w:val="22"/>
    <w:uiPriority w:val="4"/>
    <w:qFormat/>
    <w:rsid w:val="001419B0"/>
    <w:pPr>
      <w:numPr>
        <w:ilvl w:val="1"/>
        <w:numId w:val="30"/>
      </w:numPr>
      <w:spacing w:after="240"/>
      <w:outlineLvl w:val="1"/>
    </w:pPr>
    <w:rPr>
      <w:rFonts w:asciiTheme="majorHAnsi" w:eastAsiaTheme="majorEastAsia" w:hAnsiTheme="majorHAnsi" w:cstheme="majorBidi"/>
      <w:bCs/>
      <w:szCs w:val="26"/>
    </w:rPr>
  </w:style>
  <w:style w:type="paragraph" w:styleId="30">
    <w:name w:val="heading 3"/>
    <w:basedOn w:val="a1"/>
    <w:link w:val="32"/>
    <w:uiPriority w:val="4"/>
    <w:qFormat/>
    <w:rsid w:val="001419B0"/>
    <w:pPr>
      <w:numPr>
        <w:ilvl w:val="2"/>
        <w:numId w:val="30"/>
      </w:numPr>
      <w:spacing w:after="240"/>
      <w:outlineLvl w:val="2"/>
    </w:pPr>
    <w:rPr>
      <w:rFonts w:asciiTheme="majorHAnsi" w:eastAsiaTheme="majorEastAsia" w:hAnsiTheme="majorHAnsi" w:cstheme="majorBidi"/>
      <w:bCs/>
    </w:rPr>
  </w:style>
  <w:style w:type="paragraph" w:styleId="40">
    <w:name w:val="heading 4"/>
    <w:basedOn w:val="a1"/>
    <w:link w:val="42"/>
    <w:uiPriority w:val="4"/>
    <w:qFormat/>
    <w:rsid w:val="001419B0"/>
    <w:pPr>
      <w:numPr>
        <w:ilvl w:val="3"/>
        <w:numId w:val="30"/>
      </w:numPr>
      <w:spacing w:after="24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50">
    <w:name w:val="heading 5"/>
    <w:basedOn w:val="a1"/>
    <w:link w:val="52"/>
    <w:uiPriority w:val="4"/>
    <w:qFormat/>
    <w:rsid w:val="001419B0"/>
    <w:pPr>
      <w:numPr>
        <w:ilvl w:val="4"/>
        <w:numId w:val="30"/>
      </w:numPr>
      <w:spacing w:after="24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link w:val="60"/>
    <w:uiPriority w:val="4"/>
    <w:qFormat/>
    <w:rsid w:val="001419B0"/>
    <w:pPr>
      <w:numPr>
        <w:ilvl w:val="5"/>
        <w:numId w:val="30"/>
      </w:numPr>
      <w:spacing w:after="240"/>
      <w:outlineLvl w:val="5"/>
    </w:pPr>
    <w:rPr>
      <w:rFonts w:asciiTheme="majorHAnsi" w:eastAsiaTheme="majorEastAsia" w:hAnsiTheme="majorHAnsi" w:cstheme="majorBidi"/>
      <w:iCs/>
    </w:rPr>
  </w:style>
  <w:style w:type="paragraph" w:styleId="7">
    <w:name w:val="heading 7"/>
    <w:basedOn w:val="a1"/>
    <w:link w:val="70"/>
    <w:uiPriority w:val="4"/>
    <w:qFormat/>
    <w:rsid w:val="001419B0"/>
    <w:pPr>
      <w:numPr>
        <w:ilvl w:val="6"/>
        <w:numId w:val="30"/>
      </w:numPr>
      <w:spacing w:after="240"/>
      <w:outlineLvl w:val="6"/>
    </w:pPr>
    <w:rPr>
      <w:rFonts w:asciiTheme="majorHAnsi" w:eastAsiaTheme="majorEastAsia" w:hAnsiTheme="majorHAnsi" w:cstheme="majorBidi"/>
      <w:iCs/>
    </w:rPr>
  </w:style>
  <w:style w:type="paragraph" w:styleId="8">
    <w:name w:val="heading 8"/>
    <w:basedOn w:val="a1"/>
    <w:link w:val="80"/>
    <w:uiPriority w:val="4"/>
    <w:qFormat/>
    <w:rsid w:val="001419B0"/>
    <w:pPr>
      <w:numPr>
        <w:ilvl w:val="7"/>
        <w:numId w:val="30"/>
      </w:numPr>
      <w:spacing w:after="24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9">
    <w:name w:val="heading 9"/>
    <w:basedOn w:val="a1"/>
    <w:link w:val="90"/>
    <w:uiPriority w:val="4"/>
    <w:qFormat/>
    <w:rsid w:val="001419B0"/>
    <w:pPr>
      <w:numPr>
        <w:ilvl w:val="8"/>
        <w:numId w:val="30"/>
      </w:numPr>
      <w:spacing w:after="24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qFormat/>
    <w:rsid w:val="00C66891"/>
    <w:pPr>
      <w:spacing w:after="240"/>
    </w:pPr>
  </w:style>
  <w:style w:type="character" w:customStyle="1" w:styleId="a6">
    <w:name w:val="Основной текст Знак"/>
    <w:basedOn w:val="a2"/>
    <w:link w:val="a5"/>
    <w:rsid w:val="00C66891"/>
  </w:style>
  <w:style w:type="paragraph" w:styleId="23">
    <w:name w:val="Body Text 2"/>
    <w:basedOn w:val="a5"/>
    <w:link w:val="24"/>
    <w:uiPriority w:val="99"/>
    <w:rsid w:val="00C66891"/>
    <w:pPr>
      <w:spacing w:after="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C66891"/>
  </w:style>
  <w:style w:type="paragraph" w:styleId="a7">
    <w:name w:val="Body Text First Indent"/>
    <w:basedOn w:val="a5"/>
    <w:link w:val="a8"/>
    <w:qFormat/>
    <w:rsid w:val="00C66891"/>
    <w:pPr>
      <w:ind w:firstLine="1440"/>
    </w:pPr>
  </w:style>
  <w:style w:type="character" w:customStyle="1" w:styleId="a8">
    <w:name w:val="Красная строка Знак"/>
    <w:basedOn w:val="a6"/>
    <w:link w:val="a7"/>
    <w:rsid w:val="00C66891"/>
  </w:style>
  <w:style w:type="paragraph" w:styleId="a9">
    <w:name w:val="Body Text Indent"/>
    <w:basedOn w:val="a5"/>
    <w:link w:val="aa"/>
    <w:rsid w:val="00C66891"/>
    <w:pPr>
      <w:ind w:left="1440"/>
    </w:pPr>
  </w:style>
  <w:style w:type="character" w:customStyle="1" w:styleId="aa">
    <w:name w:val="Основной текст с отступом Знак"/>
    <w:basedOn w:val="a2"/>
    <w:link w:val="a9"/>
    <w:rsid w:val="00C66891"/>
  </w:style>
  <w:style w:type="paragraph" w:styleId="25">
    <w:name w:val="Body Text First Indent 2"/>
    <w:basedOn w:val="a7"/>
    <w:link w:val="26"/>
    <w:rsid w:val="00C66891"/>
    <w:pPr>
      <w:spacing w:after="0" w:line="480" w:lineRule="auto"/>
    </w:pPr>
  </w:style>
  <w:style w:type="character" w:customStyle="1" w:styleId="26">
    <w:name w:val="Красная строка 2 Знак"/>
    <w:basedOn w:val="aa"/>
    <w:link w:val="25"/>
    <w:rsid w:val="00C66891"/>
  </w:style>
  <w:style w:type="paragraph" w:styleId="27">
    <w:name w:val="Body Text Indent 2"/>
    <w:basedOn w:val="a9"/>
    <w:link w:val="28"/>
    <w:rsid w:val="00C66891"/>
    <w:pPr>
      <w:spacing w:after="0" w:line="480" w:lineRule="auto"/>
    </w:pPr>
  </w:style>
  <w:style w:type="character" w:customStyle="1" w:styleId="28">
    <w:name w:val="Основной текст с отступом 2 Знак"/>
    <w:basedOn w:val="a2"/>
    <w:link w:val="27"/>
    <w:rsid w:val="00C66891"/>
  </w:style>
  <w:style w:type="paragraph" w:customStyle="1" w:styleId="BodyTextHalfIndent">
    <w:name w:val="Body Text Half Indent"/>
    <w:basedOn w:val="a5"/>
    <w:link w:val="BodyTextHalfIndentChar"/>
    <w:rsid w:val="00C66891"/>
    <w:pPr>
      <w:ind w:left="720"/>
    </w:pPr>
  </w:style>
  <w:style w:type="paragraph" w:customStyle="1" w:styleId="BodyTextHalfIndent2">
    <w:name w:val="Body Text Half Indent 2"/>
    <w:basedOn w:val="BodyTextHalfIndent"/>
    <w:link w:val="BodyTextHalfIndent2Char"/>
    <w:rsid w:val="00C66891"/>
    <w:pPr>
      <w:spacing w:after="0" w:line="480" w:lineRule="auto"/>
    </w:pPr>
  </w:style>
  <w:style w:type="character" w:customStyle="1" w:styleId="BodyTextHalfIndentChar">
    <w:name w:val="Body Text Half Indent Char"/>
    <w:basedOn w:val="a6"/>
    <w:link w:val="BodyTextHalfIndent"/>
    <w:rsid w:val="00C66891"/>
  </w:style>
  <w:style w:type="paragraph" w:customStyle="1" w:styleId="BodyTextFirstHalfIndent">
    <w:name w:val="Body Text First Half Indent"/>
    <w:basedOn w:val="a5"/>
    <w:link w:val="BodyTextFirstHalfIndentChar"/>
    <w:rsid w:val="00C66891"/>
    <w:pPr>
      <w:ind w:firstLine="720"/>
    </w:pPr>
  </w:style>
  <w:style w:type="character" w:customStyle="1" w:styleId="BodyTextHalfIndent2Char">
    <w:name w:val="Body Text Half Indent 2 Char"/>
    <w:basedOn w:val="BodyTextHalfIndentChar"/>
    <w:link w:val="BodyTextHalfIndent2"/>
    <w:rsid w:val="00C66891"/>
  </w:style>
  <w:style w:type="paragraph" w:customStyle="1" w:styleId="BodyTextFirstHalfIndent2">
    <w:name w:val="Body Text First Half Indent 2"/>
    <w:basedOn w:val="BodyTextFirstHalfIndent"/>
    <w:link w:val="BodyTextFirstHalfIndent2Char"/>
    <w:rsid w:val="00C66891"/>
    <w:pPr>
      <w:spacing w:after="0" w:line="480" w:lineRule="auto"/>
    </w:pPr>
  </w:style>
  <w:style w:type="character" w:customStyle="1" w:styleId="BodyTextFirstHalfIndentChar">
    <w:name w:val="Body Text First Half Indent Char"/>
    <w:basedOn w:val="a6"/>
    <w:link w:val="BodyTextFirstHalfIndent"/>
    <w:rsid w:val="00C66891"/>
  </w:style>
  <w:style w:type="paragraph" w:styleId="ab">
    <w:name w:val="envelope address"/>
    <w:basedOn w:val="a1"/>
    <w:uiPriority w:val="99"/>
    <w:semiHidden/>
    <w:unhideWhenUsed/>
    <w:rsid w:val="00C66891"/>
    <w:pPr>
      <w:framePr w:w="7920" w:h="1987" w:hRule="exact" w:hSpace="187" w:wrap="around" w:hAnchor="page" w:xAlign="center" w:yAlign="bottom"/>
      <w:ind w:left="2880"/>
    </w:pPr>
    <w:rPr>
      <w:rFonts w:eastAsiaTheme="majorEastAsia" w:cstheme="majorBidi"/>
    </w:rPr>
  </w:style>
  <w:style w:type="character" w:customStyle="1" w:styleId="BodyTextFirstHalfIndent2Char">
    <w:name w:val="Body Text First Half Indent 2 Char"/>
    <w:basedOn w:val="BodyTextFirstHalfIndentChar"/>
    <w:link w:val="BodyTextFirstHalfIndent2"/>
    <w:rsid w:val="00C66891"/>
  </w:style>
  <w:style w:type="paragraph" w:styleId="29">
    <w:name w:val="envelope return"/>
    <w:basedOn w:val="a1"/>
    <w:uiPriority w:val="99"/>
    <w:semiHidden/>
    <w:unhideWhenUsed/>
    <w:rsid w:val="00C66891"/>
    <w:rPr>
      <w:rFonts w:eastAsiaTheme="majorEastAsia" w:cstheme="majorBidi"/>
      <w:sz w:val="20"/>
      <w:szCs w:val="20"/>
    </w:rPr>
  </w:style>
  <w:style w:type="paragraph" w:styleId="ac">
    <w:name w:val="footer"/>
    <w:basedOn w:val="a1"/>
    <w:link w:val="ad"/>
    <w:uiPriority w:val="99"/>
    <w:rsid w:val="00C66891"/>
    <w:pPr>
      <w:tabs>
        <w:tab w:val="center" w:pos="4680"/>
        <w:tab w:val="right" w:pos="9360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0A3C03"/>
  </w:style>
  <w:style w:type="paragraph" w:styleId="ae">
    <w:name w:val="header"/>
    <w:basedOn w:val="a1"/>
    <w:link w:val="af"/>
    <w:uiPriority w:val="99"/>
    <w:rsid w:val="00C66891"/>
    <w:pPr>
      <w:tabs>
        <w:tab w:val="center" w:pos="4680"/>
        <w:tab w:val="right" w:pos="9360"/>
      </w:tabs>
    </w:pPr>
  </w:style>
  <w:style w:type="character" w:customStyle="1" w:styleId="af">
    <w:name w:val="Верхний колонтитул Знак"/>
    <w:basedOn w:val="a2"/>
    <w:link w:val="ae"/>
    <w:uiPriority w:val="99"/>
    <w:rsid w:val="000A3C03"/>
  </w:style>
  <w:style w:type="paragraph" w:styleId="af0">
    <w:name w:val="Normal Indent"/>
    <w:basedOn w:val="a1"/>
    <w:uiPriority w:val="99"/>
    <w:semiHidden/>
    <w:unhideWhenUsed/>
    <w:rsid w:val="00C66891"/>
    <w:pPr>
      <w:ind w:left="1440"/>
    </w:pPr>
  </w:style>
  <w:style w:type="paragraph" w:customStyle="1" w:styleId="NormalHalfIndent">
    <w:name w:val="Normal Half Indent"/>
    <w:basedOn w:val="a1"/>
    <w:semiHidden/>
    <w:rsid w:val="00C66891"/>
    <w:pPr>
      <w:ind w:left="720"/>
    </w:pPr>
  </w:style>
  <w:style w:type="paragraph" w:styleId="af1">
    <w:name w:val="Salutation"/>
    <w:basedOn w:val="a1"/>
    <w:next w:val="a1"/>
    <w:link w:val="af2"/>
    <w:uiPriority w:val="99"/>
    <w:rsid w:val="00B160B0"/>
    <w:pPr>
      <w:spacing w:after="240"/>
    </w:pPr>
  </w:style>
  <w:style w:type="character" w:customStyle="1" w:styleId="af2">
    <w:name w:val="Приветствие Знак"/>
    <w:basedOn w:val="a2"/>
    <w:link w:val="af1"/>
    <w:uiPriority w:val="99"/>
    <w:rsid w:val="00585238"/>
  </w:style>
  <w:style w:type="paragraph" w:styleId="af3">
    <w:name w:val="Title"/>
    <w:basedOn w:val="a1"/>
    <w:next w:val="a1"/>
    <w:link w:val="af4"/>
    <w:uiPriority w:val="10"/>
    <w:qFormat/>
    <w:rsid w:val="00A6599C"/>
    <w:pPr>
      <w:spacing w:after="240"/>
      <w:contextualSpacing/>
      <w:jc w:val="center"/>
      <w:outlineLvl w:val="0"/>
    </w:pPr>
    <w:rPr>
      <w:rFonts w:asciiTheme="majorHAnsi" w:eastAsiaTheme="majorEastAsia" w:hAnsiTheme="majorHAnsi" w:cstheme="majorBidi"/>
      <w:b/>
      <w:szCs w:val="52"/>
    </w:rPr>
  </w:style>
  <w:style w:type="character" w:customStyle="1" w:styleId="af4">
    <w:name w:val="Название Знак"/>
    <w:basedOn w:val="a2"/>
    <w:link w:val="af3"/>
    <w:uiPriority w:val="10"/>
    <w:rsid w:val="00A6599C"/>
    <w:rPr>
      <w:rFonts w:asciiTheme="majorHAnsi" w:eastAsiaTheme="majorEastAsia" w:hAnsiTheme="majorHAnsi" w:cstheme="majorBidi"/>
      <w:b/>
      <w:szCs w:val="52"/>
    </w:rPr>
  </w:style>
  <w:style w:type="paragraph" w:styleId="af5">
    <w:name w:val="footnote text"/>
    <w:basedOn w:val="a1"/>
    <w:link w:val="af6"/>
    <w:uiPriority w:val="99"/>
    <w:semiHidden/>
    <w:unhideWhenUsed/>
    <w:rsid w:val="00C66891"/>
    <w:pPr>
      <w:spacing w:after="120" w:line="260" w:lineRule="exact"/>
    </w:pPr>
    <w:rPr>
      <w:szCs w:val="20"/>
    </w:rPr>
  </w:style>
  <w:style w:type="character" w:customStyle="1" w:styleId="af6">
    <w:name w:val="Текст сноски Знак"/>
    <w:basedOn w:val="a2"/>
    <w:link w:val="af5"/>
    <w:uiPriority w:val="99"/>
    <w:semiHidden/>
    <w:rsid w:val="00C66891"/>
    <w:rPr>
      <w:szCs w:val="20"/>
    </w:rPr>
  </w:style>
  <w:style w:type="character" w:styleId="af7">
    <w:name w:val="footnote reference"/>
    <w:basedOn w:val="a2"/>
    <w:uiPriority w:val="99"/>
    <w:semiHidden/>
    <w:unhideWhenUsed/>
    <w:rsid w:val="00C66891"/>
    <w:rPr>
      <w:vertAlign w:val="superscript"/>
    </w:rPr>
  </w:style>
  <w:style w:type="paragraph" w:styleId="af8">
    <w:name w:val="Block Text"/>
    <w:basedOn w:val="a1"/>
    <w:link w:val="af9"/>
    <w:uiPriority w:val="2"/>
    <w:qFormat/>
    <w:rsid w:val="00C66891"/>
    <w:pPr>
      <w:spacing w:after="240"/>
      <w:ind w:left="1440" w:right="1440"/>
    </w:pPr>
    <w:rPr>
      <w:rFonts w:eastAsiaTheme="minorEastAsia"/>
      <w:iCs/>
    </w:rPr>
  </w:style>
  <w:style w:type="paragraph" w:styleId="afa">
    <w:name w:val="endnote text"/>
    <w:basedOn w:val="a1"/>
    <w:link w:val="afb"/>
    <w:uiPriority w:val="99"/>
    <w:semiHidden/>
    <w:unhideWhenUsed/>
    <w:rsid w:val="00C66891"/>
    <w:rPr>
      <w:szCs w:val="20"/>
    </w:rPr>
  </w:style>
  <w:style w:type="character" w:customStyle="1" w:styleId="afb">
    <w:name w:val="Текст концевой сноски Знак"/>
    <w:basedOn w:val="a2"/>
    <w:link w:val="afa"/>
    <w:uiPriority w:val="99"/>
    <w:semiHidden/>
    <w:rsid w:val="00C66891"/>
    <w:rPr>
      <w:szCs w:val="20"/>
    </w:rPr>
  </w:style>
  <w:style w:type="numbering" w:customStyle="1" w:styleId="CovingtonHeadings">
    <w:name w:val="Covington Headings"/>
    <w:uiPriority w:val="99"/>
    <w:rsid w:val="00C66891"/>
    <w:pPr>
      <w:numPr>
        <w:numId w:val="11"/>
      </w:numPr>
    </w:pPr>
  </w:style>
  <w:style w:type="paragraph" w:styleId="afc">
    <w:name w:val="Subtitle"/>
    <w:basedOn w:val="a1"/>
    <w:next w:val="a1"/>
    <w:link w:val="afd"/>
    <w:uiPriority w:val="11"/>
    <w:qFormat/>
    <w:rsid w:val="00A6599C"/>
    <w:pPr>
      <w:numPr>
        <w:ilvl w:val="1"/>
      </w:numPr>
      <w:spacing w:after="240"/>
      <w:outlineLvl w:val="1"/>
    </w:pPr>
    <w:rPr>
      <w:rFonts w:asciiTheme="majorHAnsi" w:eastAsiaTheme="majorEastAsia" w:hAnsiTheme="majorHAnsi" w:cstheme="majorBidi"/>
      <w:iCs/>
      <w:u w:val="single"/>
    </w:rPr>
  </w:style>
  <w:style w:type="character" w:customStyle="1" w:styleId="10">
    <w:name w:val="Заголовок 1 Знак"/>
    <w:basedOn w:val="a2"/>
    <w:link w:val="1"/>
    <w:uiPriority w:val="4"/>
    <w:rsid w:val="001419B0"/>
    <w:rPr>
      <w:rFonts w:ascii="Georgia" w:eastAsiaTheme="majorEastAsia" w:hAnsi="Georgia" w:cstheme="majorBidi"/>
      <w:b/>
      <w:bCs/>
      <w:szCs w:val="28"/>
    </w:rPr>
  </w:style>
  <w:style w:type="character" w:customStyle="1" w:styleId="22">
    <w:name w:val="Заголовок 2 Знак"/>
    <w:basedOn w:val="a2"/>
    <w:link w:val="20"/>
    <w:uiPriority w:val="4"/>
    <w:rsid w:val="00A6599C"/>
    <w:rPr>
      <w:rFonts w:asciiTheme="majorHAnsi" w:eastAsiaTheme="majorEastAsia" w:hAnsiTheme="majorHAnsi" w:cstheme="majorBidi"/>
      <w:bCs/>
      <w:szCs w:val="26"/>
    </w:rPr>
  </w:style>
  <w:style w:type="character" w:customStyle="1" w:styleId="32">
    <w:name w:val="Заголовок 3 Знак"/>
    <w:basedOn w:val="a2"/>
    <w:link w:val="30"/>
    <w:uiPriority w:val="4"/>
    <w:rsid w:val="00A6599C"/>
    <w:rPr>
      <w:rFonts w:asciiTheme="majorHAnsi" w:eastAsiaTheme="majorEastAsia" w:hAnsiTheme="majorHAnsi" w:cstheme="majorBidi"/>
      <w:bCs/>
    </w:rPr>
  </w:style>
  <w:style w:type="character" w:customStyle="1" w:styleId="42">
    <w:name w:val="Заголовок 4 Знак"/>
    <w:basedOn w:val="a2"/>
    <w:link w:val="40"/>
    <w:uiPriority w:val="4"/>
    <w:rsid w:val="00A6599C"/>
    <w:rPr>
      <w:rFonts w:asciiTheme="majorHAnsi" w:eastAsiaTheme="majorEastAsia" w:hAnsiTheme="majorHAnsi" w:cstheme="majorBidi"/>
      <w:bCs/>
      <w:iCs/>
    </w:rPr>
  </w:style>
  <w:style w:type="character" w:customStyle="1" w:styleId="52">
    <w:name w:val="Заголовок 5 Знак"/>
    <w:basedOn w:val="a2"/>
    <w:link w:val="50"/>
    <w:uiPriority w:val="4"/>
    <w:rsid w:val="00A6599C"/>
    <w:rPr>
      <w:rFonts w:asciiTheme="majorHAnsi" w:eastAsiaTheme="majorEastAsia" w:hAnsiTheme="majorHAnsi" w:cstheme="majorBidi"/>
    </w:rPr>
  </w:style>
  <w:style w:type="character" w:customStyle="1" w:styleId="60">
    <w:name w:val="Заголовок 6 Знак"/>
    <w:basedOn w:val="a2"/>
    <w:link w:val="6"/>
    <w:uiPriority w:val="4"/>
    <w:rsid w:val="00A6599C"/>
    <w:rPr>
      <w:rFonts w:asciiTheme="majorHAnsi" w:eastAsiaTheme="majorEastAsia" w:hAnsiTheme="majorHAnsi" w:cstheme="majorBidi"/>
      <w:iCs/>
    </w:rPr>
  </w:style>
  <w:style w:type="character" w:customStyle="1" w:styleId="70">
    <w:name w:val="Заголовок 7 Знак"/>
    <w:basedOn w:val="a2"/>
    <w:link w:val="7"/>
    <w:uiPriority w:val="4"/>
    <w:rsid w:val="00A6599C"/>
    <w:rPr>
      <w:rFonts w:asciiTheme="majorHAnsi" w:eastAsiaTheme="majorEastAsia" w:hAnsiTheme="majorHAnsi" w:cstheme="majorBidi"/>
      <w:iCs/>
    </w:rPr>
  </w:style>
  <w:style w:type="character" w:customStyle="1" w:styleId="80">
    <w:name w:val="Заголовок 8 Знак"/>
    <w:basedOn w:val="a2"/>
    <w:link w:val="8"/>
    <w:uiPriority w:val="4"/>
    <w:rsid w:val="00A6599C"/>
    <w:rPr>
      <w:rFonts w:asciiTheme="majorHAnsi" w:eastAsiaTheme="majorEastAsia" w:hAnsiTheme="majorHAnsi" w:cstheme="majorBidi"/>
      <w:szCs w:val="20"/>
    </w:rPr>
  </w:style>
  <w:style w:type="character" w:customStyle="1" w:styleId="90">
    <w:name w:val="Заголовок 9 Знак"/>
    <w:basedOn w:val="a2"/>
    <w:link w:val="9"/>
    <w:uiPriority w:val="4"/>
    <w:rsid w:val="00A6599C"/>
    <w:rPr>
      <w:rFonts w:asciiTheme="majorHAnsi" w:eastAsiaTheme="majorEastAsia" w:hAnsiTheme="majorHAnsi" w:cstheme="majorBidi"/>
      <w:iCs/>
      <w:szCs w:val="20"/>
    </w:rPr>
  </w:style>
  <w:style w:type="character" w:customStyle="1" w:styleId="afd">
    <w:name w:val="Подзаголовок Знак"/>
    <w:basedOn w:val="a2"/>
    <w:link w:val="afc"/>
    <w:uiPriority w:val="11"/>
    <w:rsid w:val="00A6599C"/>
    <w:rPr>
      <w:rFonts w:asciiTheme="majorHAnsi" w:eastAsiaTheme="majorEastAsia" w:hAnsiTheme="majorHAnsi" w:cstheme="majorBidi"/>
      <w:iCs/>
      <w:u w:val="single"/>
    </w:rPr>
  </w:style>
  <w:style w:type="paragraph" w:customStyle="1" w:styleId="SubtitleCentered">
    <w:name w:val="Subtitle Centered"/>
    <w:basedOn w:val="afc"/>
    <w:link w:val="SubtitleCenteredChar"/>
    <w:uiPriority w:val="11"/>
    <w:qFormat/>
    <w:rsid w:val="00A6599C"/>
    <w:pPr>
      <w:jc w:val="center"/>
    </w:pPr>
  </w:style>
  <w:style w:type="numbering" w:customStyle="1" w:styleId="ListBullets">
    <w:name w:val="ListBullets"/>
    <w:uiPriority w:val="99"/>
    <w:rsid w:val="00D71515"/>
    <w:pPr>
      <w:numPr>
        <w:numId w:val="22"/>
      </w:numPr>
    </w:pPr>
  </w:style>
  <w:style w:type="numbering" w:customStyle="1" w:styleId="ListNumbers">
    <w:name w:val="ListNumbers"/>
    <w:uiPriority w:val="99"/>
    <w:rsid w:val="00D71515"/>
    <w:pPr>
      <w:numPr>
        <w:numId w:val="23"/>
      </w:numPr>
    </w:pPr>
  </w:style>
  <w:style w:type="paragraph" w:styleId="a0">
    <w:name w:val="List Bullet"/>
    <w:basedOn w:val="a1"/>
    <w:uiPriority w:val="6"/>
    <w:qFormat/>
    <w:rsid w:val="00477584"/>
    <w:pPr>
      <w:numPr>
        <w:numId w:val="28"/>
      </w:numPr>
      <w:spacing w:after="240"/>
    </w:pPr>
  </w:style>
  <w:style w:type="paragraph" w:styleId="21">
    <w:name w:val="List Bullet 2"/>
    <w:basedOn w:val="a1"/>
    <w:uiPriority w:val="6"/>
    <w:qFormat/>
    <w:rsid w:val="00477584"/>
    <w:pPr>
      <w:numPr>
        <w:ilvl w:val="1"/>
        <w:numId w:val="28"/>
      </w:numPr>
      <w:spacing w:after="240"/>
    </w:pPr>
  </w:style>
  <w:style w:type="paragraph" w:styleId="31">
    <w:name w:val="List Bullet 3"/>
    <w:basedOn w:val="a1"/>
    <w:uiPriority w:val="6"/>
    <w:rsid w:val="00477584"/>
    <w:pPr>
      <w:numPr>
        <w:ilvl w:val="2"/>
        <w:numId w:val="28"/>
      </w:numPr>
      <w:spacing w:after="240"/>
    </w:pPr>
  </w:style>
  <w:style w:type="paragraph" w:styleId="41">
    <w:name w:val="List Bullet 4"/>
    <w:basedOn w:val="a1"/>
    <w:uiPriority w:val="6"/>
    <w:rsid w:val="00477584"/>
    <w:pPr>
      <w:numPr>
        <w:ilvl w:val="3"/>
        <w:numId w:val="28"/>
      </w:numPr>
      <w:spacing w:after="240"/>
    </w:pPr>
  </w:style>
  <w:style w:type="paragraph" w:styleId="51">
    <w:name w:val="List Bullet 5"/>
    <w:basedOn w:val="a1"/>
    <w:uiPriority w:val="6"/>
    <w:rsid w:val="00477584"/>
    <w:pPr>
      <w:numPr>
        <w:ilvl w:val="4"/>
        <w:numId w:val="28"/>
      </w:numPr>
      <w:spacing w:after="240"/>
    </w:pPr>
  </w:style>
  <w:style w:type="paragraph" w:styleId="afe">
    <w:name w:val="List"/>
    <w:basedOn w:val="a1"/>
    <w:uiPriority w:val="5"/>
    <w:semiHidden/>
    <w:qFormat/>
    <w:rsid w:val="00477584"/>
    <w:pPr>
      <w:spacing w:after="240"/>
      <w:ind w:left="360" w:hanging="360"/>
    </w:pPr>
  </w:style>
  <w:style w:type="paragraph" w:styleId="a">
    <w:name w:val="List Number"/>
    <w:basedOn w:val="a1"/>
    <w:uiPriority w:val="7"/>
    <w:qFormat/>
    <w:rsid w:val="00477584"/>
    <w:pPr>
      <w:numPr>
        <w:numId w:val="29"/>
      </w:numPr>
      <w:spacing w:after="240"/>
    </w:pPr>
  </w:style>
  <w:style w:type="paragraph" w:styleId="2">
    <w:name w:val="List Number 2"/>
    <w:basedOn w:val="a1"/>
    <w:uiPriority w:val="7"/>
    <w:qFormat/>
    <w:rsid w:val="00477584"/>
    <w:pPr>
      <w:numPr>
        <w:ilvl w:val="1"/>
        <w:numId w:val="29"/>
      </w:numPr>
      <w:spacing w:after="240"/>
    </w:pPr>
  </w:style>
  <w:style w:type="paragraph" w:styleId="3">
    <w:name w:val="List Number 3"/>
    <w:basedOn w:val="a1"/>
    <w:uiPriority w:val="7"/>
    <w:rsid w:val="00477584"/>
    <w:pPr>
      <w:numPr>
        <w:ilvl w:val="2"/>
        <w:numId w:val="29"/>
      </w:numPr>
      <w:spacing w:after="240"/>
    </w:pPr>
  </w:style>
  <w:style w:type="paragraph" w:styleId="4">
    <w:name w:val="List Number 4"/>
    <w:basedOn w:val="a1"/>
    <w:uiPriority w:val="7"/>
    <w:rsid w:val="00477584"/>
    <w:pPr>
      <w:numPr>
        <w:ilvl w:val="3"/>
        <w:numId w:val="29"/>
      </w:numPr>
      <w:spacing w:after="240"/>
    </w:pPr>
  </w:style>
  <w:style w:type="paragraph" w:styleId="2a">
    <w:name w:val="List 2"/>
    <w:basedOn w:val="a1"/>
    <w:uiPriority w:val="5"/>
    <w:semiHidden/>
    <w:qFormat/>
    <w:rsid w:val="00477584"/>
    <w:pPr>
      <w:spacing w:after="240"/>
      <w:ind w:left="720" w:hanging="360"/>
    </w:pPr>
  </w:style>
  <w:style w:type="paragraph" w:styleId="33">
    <w:name w:val="List 3"/>
    <w:basedOn w:val="a1"/>
    <w:uiPriority w:val="5"/>
    <w:semiHidden/>
    <w:rsid w:val="00477584"/>
    <w:pPr>
      <w:spacing w:after="240"/>
      <w:ind w:left="1080" w:hanging="360"/>
    </w:pPr>
  </w:style>
  <w:style w:type="paragraph" w:styleId="43">
    <w:name w:val="List 4"/>
    <w:basedOn w:val="a1"/>
    <w:uiPriority w:val="5"/>
    <w:semiHidden/>
    <w:rsid w:val="00477584"/>
    <w:pPr>
      <w:spacing w:after="240"/>
      <w:ind w:left="1440" w:hanging="360"/>
    </w:pPr>
  </w:style>
  <w:style w:type="paragraph" w:styleId="53">
    <w:name w:val="List 5"/>
    <w:basedOn w:val="a1"/>
    <w:uiPriority w:val="5"/>
    <w:semiHidden/>
    <w:rsid w:val="00477584"/>
    <w:pPr>
      <w:spacing w:after="240"/>
      <w:ind w:left="1800" w:hanging="360"/>
    </w:pPr>
  </w:style>
  <w:style w:type="paragraph" w:styleId="aff">
    <w:name w:val="List Continue"/>
    <w:basedOn w:val="a1"/>
    <w:uiPriority w:val="8"/>
    <w:qFormat/>
    <w:rsid w:val="00477584"/>
    <w:pPr>
      <w:spacing w:after="240"/>
      <w:ind w:left="360"/>
    </w:pPr>
  </w:style>
  <w:style w:type="paragraph" w:styleId="2b">
    <w:name w:val="List Continue 2"/>
    <w:basedOn w:val="a1"/>
    <w:uiPriority w:val="8"/>
    <w:qFormat/>
    <w:rsid w:val="00477584"/>
    <w:pPr>
      <w:spacing w:after="240"/>
      <w:ind w:left="720"/>
    </w:pPr>
  </w:style>
  <w:style w:type="paragraph" w:styleId="34">
    <w:name w:val="List Continue 3"/>
    <w:basedOn w:val="a1"/>
    <w:uiPriority w:val="8"/>
    <w:rsid w:val="00477584"/>
    <w:pPr>
      <w:spacing w:after="240"/>
      <w:ind w:left="1080"/>
    </w:pPr>
  </w:style>
  <w:style w:type="paragraph" w:styleId="44">
    <w:name w:val="List Continue 4"/>
    <w:basedOn w:val="a1"/>
    <w:uiPriority w:val="8"/>
    <w:rsid w:val="00477584"/>
    <w:pPr>
      <w:spacing w:after="240"/>
      <w:ind w:left="1440"/>
    </w:pPr>
  </w:style>
  <w:style w:type="paragraph" w:styleId="54">
    <w:name w:val="List Continue 5"/>
    <w:basedOn w:val="a1"/>
    <w:uiPriority w:val="8"/>
    <w:rsid w:val="00477584"/>
    <w:pPr>
      <w:spacing w:after="240"/>
      <w:ind w:left="1800"/>
    </w:pPr>
  </w:style>
  <w:style w:type="paragraph" w:styleId="5">
    <w:name w:val="List Number 5"/>
    <w:basedOn w:val="a1"/>
    <w:uiPriority w:val="7"/>
    <w:rsid w:val="00477584"/>
    <w:pPr>
      <w:numPr>
        <w:ilvl w:val="4"/>
        <w:numId w:val="29"/>
      </w:numPr>
      <w:spacing w:after="240"/>
    </w:pPr>
  </w:style>
  <w:style w:type="character" w:customStyle="1" w:styleId="SubtitleCenteredChar">
    <w:name w:val="Subtitle Centered Char"/>
    <w:basedOn w:val="afd"/>
    <w:link w:val="SubtitleCentered"/>
    <w:uiPriority w:val="11"/>
    <w:rsid w:val="00A6599C"/>
    <w:rPr>
      <w:rFonts w:asciiTheme="majorHAnsi" w:eastAsiaTheme="majorEastAsia" w:hAnsiTheme="majorHAnsi" w:cstheme="majorBidi"/>
      <w:iCs/>
      <w:u w:val="single"/>
    </w:rPr>
  </w:style>
  <w:style w:type="character" w:customStyle="1" w:styleId="af9">
    <w:name w:val="Цитата Знак"/>
    <w:basedOn w:val="a2"/>
    <w:link w:val="af8"/>
    <w:uiPriority w:val="2"/>
    <w:rsid w:val="007A7997"/>
    <w:rPr>
      <w:rFonts w:eastAsiaTheme="minorEastAsia"/>
      <w:iCs/>
    </w:rPr>
  </w:style>
  <w:style w:type="paragraph" w:customStyle="1" w:styleId="LetteredParagraphDouble">
    <w:name w:val="Lettered Paragraph Double"/>
    <w:basedOn w:val="a1"/>
    <w:link w:val="LetteredParagraphDoubleChar"/>
    <w:unhideWhenUsed/>
    <w:rsid w:val="000E72A7"/>
    <w:pPr>
      <w:numPr>
        <w:numId w:val="24"/>
      </w:numPr>
      <w:tabs>
        <w:tab w:val="left" w:pos="1800"/>
      </w:tabs>
      <w:spacing w:line="480" w:lineRule="auto"/>
    </w:pPr>
  </w:style>
  <w:style w:type="paragraph" w:customStyle="1" w:styleId="LetteredParagraphSingle">
    <w:name w:val="Lettered Paragraph Single"/>
    <w:basedOn w:val="a1"/>
    <w:link w:val="LetteredParagraphSingleChar"/>
    <w:unhideWhenUsed/>
    <w:rsid w:val="000E72A7"/>
    <w:pPr>
      <w:numPr>
        <w:numId w:val="25"/>
      </w:numPr>
      <w:tabs>
        <w:tab w:val="left" w:pos="1800"/>
      </w:tabs>
      <w:spacing w:after="240"/>
    </w:pPr>
  </w:style>
  <w:style w:type="character" w:customStyle="1" w:styleId="LetteredParagraphDoubleChar">
    <w:name w:val="Lettered Paragraph Double Char"/>
    <w:basedOn w:val="a2"/>
    <w:link w:val="LetteredParagraphDouble"/>
    <w:rsid w:val="000E72A7"/>
  </w:style>
  <w:style w:type="paragraph" w:customStyle="1" w:styleId="NumberedParagraphDouble">
    <w:name w:val="Numbered Paragraph Double"/>
    <w:basedOn w:val="a1"/>
    <w:link w:val="NumberedParagraphDoubleChar"/>
    <w:rsid w:val="000E72A7"/>
    <w:pPr>
      <w:numPr>
        <w:numId w:val="26"/>
      </w:numPr>
      <w:tabs>
        <w:tab w:val="left" w:pos="720"/>
      </w:tabs>
      <w:spacing w:line="480" w:lineRule="auto"/>
    </w:pPr>
  </w:style>
  <w:style w:type="character" w:customStyle="1" w:styleId="LetteredParagraphSingleChar">
    <w:name w:val="Lettered Paragraph Single Char"/>
    <w:basedOn w:val="a2"/>
    <w:link w:val="LetteredParagraphSingle"/>
    <w:rsid w:val="000E72A7"/>
  </w:style>
  <w:style w:type="paragraph" w:customStyle="1" w:styleId="NumberedParagraphSingle">
    <w:name w:val="Numbered Paragraph Single"/>
    <w:basedOn w:val="a1"/>
    <w:link w:val="NumberedParagraphSingleChar"/>
    <w:rsid w:val="000E72A7"/>
    <w:pPr>
      <w:numPr>
        <w:numId w:val="27"/>
      </w:numPr>
      <w:tabs>
        <w:tab w:val="left" w:pos="1800"/>
      </w:tabs>
      <w:spacing w:after="240"/>
    </w:pPr>
  </w:style>
  <w:style w:type="character" w:customStyle="1" w:styleId="NumberedParagraphDoubleChar">
    <w:name w:val="Numbered Paragraph Double Char"/>
    <w:basedOn w:val="a2"/>
    <w:link w:val="NumberedParagraphDouble"/>
    <w:rsid w:val="000E72A7"/>
  </w:style>
  <w:style w:type="paragraph" w:customStyle="1" w:styleId="Re">
    <w:name w:val="Re"/>
    <w:basedOn w:val="a1"/>
    <w:next w:val="af1"/>
    <w:uiPriority w:val="19"/>
    <w:rsid w:val="00B160B0"/>
    <w:pPr>
      <w:tabs>
        <w:tab w:val="left" w:pos="2160"/>
      </w:tabs>
      <w:spacing w:before="240" w:after="240"/>
      <w:ind w:left="2160" w:right="1440" w:hanging="720"/>
      <w:contextualSpacing/>
    </w:pPr>
  </w:style>
  <w:style w:type="character" w:customStyle="1" w:styleId="NumberedParagraphSingleChar">
    <w:name w:val="Numbered Paragraph Single Char"/>
    <w:basedOn w:val="a2"/>
    <w:link w:val="NumberedParagraphSingle"/>
    <w:rsid w:val="000E72A7"/>
  </w:style>
  <w:style w:type="paragraph" w:customStyle="1" w:styleId="TableEnd">
    <w:name w:val="Table End"/>
    <w:basedOn w:val="a1"/>
    <w:uiPriority w:val="19"/>
    <w:rsid w:val="003B49FC"/>
    <w:pPr>
      <w:spacing w:before="60" w:after="180"/>
    </w:pPr>
  </w:style>
  <w:style w:type="paragraph" w:customStyle="1" w:styleId="TableHeading">
    <w:name w:val="Table Heading"/>
    <w:basedOn w:val="a1"/>
    <w:uiPriority w:val="19"/>
    <w:rsid w:val="003B49FC"/>
    <w:pPr>
      <w:keepNext/>
      <w:spacing w:before="240" w:after="60"/>
      <w:jc w:val="center"/>
    </w:pPr>
    <w:rPr>
      <w:b/>
    </w:rPr>
  </w:style>
  <w:style w:type="paragraph" w:customStyle="1" w:styleId="TableText">
    <w:name w:val="Table Text"/>
    <w:basedOn w:val="a1"/>
    <w:uiPriority w:val="19"/>
    <w:rsid w:val="003B49FC"/>
    <w:pPr>
      <w:spacing w:before="60" w:after="60"/>
    </w:pPr>
  </w:style>
  <w:style w:type="paragraph" w:styleId="aff0">
    <w:name w:val="TOC Heading"/>
    <w:basedOn w:val="a1"/>
    <w:next w:val="a1"/>
    <w:uiPriority w:val="39"/>
    <w:semiHidden/>
    <w:unhideWhenUsed/>
    <w:rsid w:val="001B364F"/>
    <w:pPr>
      <w:spacing w:after="240"/>
      <w:contextualSpacing/>
      <w:jc w:val="center"/>
    </w:pPr>
    <w:rPr>
      <w:b/>
    </w:rPr>
  </w:style>
  <w:style w:type="paragraph" w:styleId="11">
    <w:name w:val="toc 1"/>
    <w:basedOn w:val="a1"/>
    <w:next w:val="a1"/>
    <w:uiPriority w:val="39"/>
    <w:semiHidden/>
    <w:rsid w:val="001E0028"/>
    <w:pPr>
      <w:tabs>
        <w:tab w:val="right" w:leader="dot" w:pos="9346"/>
      </w:tabs>
      <w:spacing w:after="240"/>
      <w:ind w:left="720" w:right="720" w:hanging="720"/>
    </w:pPr>
    <w:rPr>
      <w:noProof/>
    </w:rPr>
  </w:style>
  <w:style w:type="paragraph" w:styleId="2c">
    <w:name w:val="toc 2"/>
    <w:basedOn w:val="a1"/>
    <w:next w:val="a1"/>
    <w:uiPriority w:val="39"/>
    <w:semiHidden/>
    <w:rsid w:val="001E0028"/>
    <w:pPr>
      <w:tabs>
        <w:tab w:val="right" w:leader="dot" w:pos="9346"/>
      </w:tabs>
      <w:spacing w:after="240"/>
      <w:ind w:left="1440" w:right="720" w:hanging="720"/>
    </w:pPr>
    <w:rPr>
      <w:noProof/>
    </w:rPr>
  </w:style>
  <w:style w:type="paragraph" w:styleId="35">
    <w:name w:val="toc 3"/>
    <w:basedOn w:val="a1"/>
    <w:next w:val="a1"/>
    <w:uiPriority w:val="39"/>
    <w:semiHidden/>
    <w:rsid w:val="001E0028"/>
    <w:pPr>
      <w:tabs>
        <w:tab w:val="right" w:leader="dot" w:pos="9346"/>
      </w:tabs>
      <w:spacing w:after="240"/>
      <w:ind w:left="2160" w:right="720" w:hanging="720"/>
    </w:pPr>
    <w:rPr>
      <w:noProof/>
    </w:rPr>
  </w:style>
  <w:style w:type="paragraph" w:styleId="45">
    <w:name w:val="toc 4"/>
    <w:basedOn w:val="a1"/>
    <w:next w:val="a1"/>
    <w:uiPriority w:val="39"/>
    <w:semiHidden/>
    <w:rsid w:val="001E0028"/>
    <w:pPr>
      <w:tabs>
        <w:tab w:val="right" w:leader="dot" w:pos="9346"/>
      </w:tabs>
      <w:spacing w:after="240"/>
      <w:ind w:left="2880" w:right="720" w:hanging="720"/>
    </w:pPr>
    <w:rPr>
      <w:noProof/>
    </w:rPr>
  </w:style>
  <w:style w:type="paragraph" w:styleId="55">
    <w:name w:val="toc 5"/>
    <w:basedOn w:val="a1"/>
    <w:next w:val="a1"/>
    <w:uiPriority w:val="39"/>
    <w:semiHidden/>
    <w:rsid w:val="001E0028"/>
    <w:pPr>
      <w:tabs>
        <w:tab w:val="right" w:leader="dot" w:pos="9346"/>
      </w:tabs>
      <w:spacing w:after="240"/>
      <w:ind w:left="3600" w:right="720" w:hanging="720"/>
    </w:pPr>
    <w:rPr>
      <w:noProof/>
    </w:rPr>
  </w:style>
  <w:style w:type="paragraph" w:styleId="61">
    <w:name w:val="toc 6"/>
    <w:basedOn w:val="a1"/>
    <w:next w:val="a1"/>
    <w:uiPriority w:val="39"/>
    <w:semiHidden/>
    <w:rsid w:val="001E0028"/>
    <w:pPr>
      <w:tabs>
        <w:tab w:val="right" w:leader="dot" w:pos="9346"/>
      </w:tabs>
      <w:spacing w:after="240"/>
      <w:ind w:left="4320" w:right="720" w:hanging="720"/>
    </w:pPr>
    <w:rPr>
      <w:noProof/>
    </w:rPr>
  </w:style>
  <w:style w:type="paragraph" w:styleId="71">
    <w:name w:val="toc 7"/>
    <w:basedOn w:val="a1"/>
    <w:next w:val="a1"/>
    <w:uiPriority w:val="39"/>
    <w:semiHidden/>
    <w:rsid w:val="001E0028"/>
    <w:pPr>
      <w:tabs>
        <w:tab w:val="right" w:leader="dot" w:pos="9346"/>
      </w:tabs>
      <w:spacing w:after="240"/>
      <w:ind w:left="5040" w:right="720" w:hanging="720"/>
    </w:pPr>
    <w:rPr>
      <w:noProof/>
    </w:rPr>
  </w:style>
  <w:style w:type="paragraph" w:styleId="81">
    <w:name w:val="toc 8"/>
    <w:basedOn w:val="a1"/>
    <w:next w:val="a1"/>
    <w:uiPriority w:val="39"/>
    <w:semiHidden/>
    <w:rsid w:val="001E0028"/>
    <w:pPr>
      <w:tabs>
        <w:tab w:val="right" w:leader="dot" w:pos="9346"/>
      </w:tabs>
      <w:spacing w:after="240"/>
      <w:ind w:left="5760" w:right="720" w:hanging="720"/>
    </w:pPr>
    <w:rPr>
      <w:noProof/>
    </w:rPr>
  </w:style>
  <w:style w:type="paragraph" w:styleId="91">
    <w:name w:val="toc 9"/>
    <w:basedOn w:val="a1"/>
    <w:next w:val="a1"/>
    <w:uiPriority w:val="39"/>
    <w:semiHidden/>
    <w:rsid w:val="008201FD"/>
    <w:pPr>
      <w:tabs>
        <w:tab w:val="right" w:leader="dot" w:pos="9346"/>
      </w:tabs>
      <w:spacing w:after="240"/>
      <w:ind w:left="6480" w:right="720" w:hanging="720"/>
    </w:pPr>
    <w:rPr>
      <w:noProof/>
    </w:rPr>
  </w:style>
  <w:style w:type="paragraph" w:styleId="aff1">
    <w:name w:val="Balloon Text"/>
    <w:basedOn w:val="a1"/>
    <w:link w:val="aff2"/>
    <w:uiPriority w:val="99"/>
    <w:semiHidden/>
    <w:unhideWhenUsed/>
    <w:rsid w:val="00E62B25"/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2"/>
    <w:link w:val="aff1"/>
    <w:uiPriority w:val="99"/>
    <w:semiHidden/>
    <w:rsid w:val="00E62B25"/>
    <w:rPr>
      <w:rFonts w:ascii="Segoe UI" w:hAnsi="Segoe UI" w:cs="Segoe UI"/>
      <w:sz w:val="18"/>
      <w:szCs w:val="18"/>
    </w:rPr>
  </w:style>
  <w:style w:type="paragraph" w:styleId="aff3">
    <w:name w:val="List Paragraph"/>
    <w:basedOn w:val="a1"/>
    <w:uiPriority w:val="34"/>
    <w:qFormat/>
    <w:rsid w:val="00164D58"/>
    <w:pPr>
      <w:ind w:left="720"/>
      <w:contextualSpacing/>
    </w:pPr>
  </w:style>
  <w:style w:type="character" w:styleId="aff4">
    <w:name w:val="annotation reference"/>
    <w:basedOn w:val="a2"/>
    <w:uiPriority w:val="99"/>
    <w:semiHidden/>
    <w:unhideWhenUsed/>
    <w:rsid w:val="00654581"/>
    <w:rPr>
      <w:sz w:val="16"/>
      <w:szCs w:val="16"/>
    </w:rPr>
  </w:style>
  <w:style w:type="paragraph" w:styleId="aff5">
    <w:name w:val="annotation text"/>
    <w:basedOn w:val="a1"/>
    <w:link w:val="aff6"/>
    <w:uiPriority w:val="99"/>
    <w:unhideWhenUsed/>
    <w:rsid w:val="00654581"/>
    <w:rPr>
      <w:sz w:val="20"/>
      <w:szCs w:val="20"/>
    </w:rPr>
  </w:style>
  <w:style w:type="character" w:customStyle="1" w:styleId="aff6">
    <w:name w:val="Текст примечания Знак"/>
    <w:basedOn w:val="a2"/>
    <w:link w:val="aff5"/>
    <w:uiPriority w:val="99"/>
    <w:rsid w:val="00654581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654581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654581"/>
    <w:rPr>
      <w:b/>
      <w:bCs/>
      <w:sz w:val="20"/>
      <w:szCs w:val="20"/>
    </w:rPr>
  </w:style>
  <w:style w:type="paragraph" w:styleId="aff9">
    <w:name w:val="Revision"/>
    <w:hidden/>
    <w:uiPriority w:val="99"/>
    <w:semiHidden/>
    <w:rsid w:val="00654581"/>
  </w:style>
  <w:style w:type="paragraph" w:customStyle="1" w:styleId="ImanageFooter">
    <w:name w:val="Imanage Footer"/>
    <w:basedOn w:val="a1"/>
    <w:rsid w:val="00F4500D"/>
    <w:rPr>
      <w:rFonts w:ascii="Times New Roman" w:eastAsia="Times New Roman" w:hAnsi="Times New Roman" w:cs="Times New Roman"/>
      <w:sz w:val="16"/>
    </w:rPr>
  </w:style>
  <w:style w:type="table" w:styleId="affa">
    <w:name w:val="Table Grid"/>
    <w:basedOn w:val="a3"/>
    <w:uiPriority w:val="39"/>
    <w:rsid w:val="00F3612A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b">
    <w:name w:val="Hyperlink"/>
    <w:uiPriority w:val="99"/>
    <w:rsid w:val="0027170A"/>
    <w:rPr>
      <w:color w:val="0000FF"/>
      <w:u w:val="single"/>
    </w:rPr>
  </w:style>
  <w:style w:type="character" w:styleId="affc">
    <w:name w:val="Strong"/>
    <w:basedOn w:val="a2"/>
    <w:uiPriority w:val="22"/>
    <w:qFormat/>
    <w:rsid w:val="00061C0B"/>
    <w:rPr>
      <w:b/>
      <w:bCs/>
    </w:rPr>
  </w:style>
  <w:style w:type="paragraph" w:styleId="affd">
    <w:name w:val="Normal (Web)"/>
    <w:basedOn w:val="a1"/>
    <w:uiPriority w:val="99"/>
    <w:semiHidden/>
    <w:unhideWhenUsed/>
    <w:rsid w:val="00061C0B"/>
    <w:pPr>
      <w:spacing w:after="300"/>
    </w:pPr>
    <w:rPr>
      <w:rFonts w:ascii="Times New Roman" w:eastAsia="Times New Roman" w:hAnsi="Times New Roman" w:cs="Times New Roman"/>
      <w:lang w:val="de-DE" w:eastAsia="de-DE"/>
    </w:rPr>
  </w:style>
  <w:style w:type="character" w:customStyle="1" w:styleId="jlqj4b">
    <w:name w:val="jlqj4b"/>
    <w:basedOn w:val="a2"/>
    <w:rsid w:val="002B1401"/>
  </w:style>
  <w:style w:type="character" w:customStyle="1" w:styleId="material-icons-extended">
    <w:name w:val="material-icons-extended"/>
    <w:basedOn w:val="a2"/>
    <w:rsid w:val="002B1401"/>
  </w:style>
  <w:style w:type="character" w:customStyle="1" w:styleId="12">
    <w:name w:val="Неразрешенное упоминание1"/>
    <w:basedOn w:val="a2"/>
    <w:uiPriority w:val="99"/>
    <w:semiHidden/>
    <w:unhideWhenUsed/>
    <w:rsid w:val="00210A11"/>
    <w:rPr>
      <w:color w:val="605E5C"/>
      <w:shd w:val="clear" w:color="auto" w:fill="E1DFDD"/>
    </w:rPr>
  </w:style>
  <w:style w:type="character" w:styleId="affe">
    <w:name w:val="FollowedHyperlink"/>
    <w:basedOn w:val="a2"/>
    <w:uiPriority w:val="99"/>
    <w:semiHidden/>
    <w:unhideWhenUsed/>
    <w:rsid w:val="00BC2D03"/>
    <w:rPr>
      <w:color w:val="800080" w:themeColor="followedHyperlink"/>
      <w:u w:val="single"/>
    </w:rPr>
  </w:style>
  <w:style w:type="character" w:customStyle="1" w:styleId="UnresolvedMention">
    <w:name w:val="Unresolved Mention"/>
    <w:basedOn w:val="a2"/>
    <w:uiPriority w:val="99"/>
    <w:semiHidden/>
    <w:unhideWhenUsed/>
    <w:rsid w:val="008000F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9" w:unhideWhenUsed="0" w:qFormat="1"/>
    <w:lsdException w:name="heading 1" w:semiHidden="0" w:uiPriority="4" w:unhideWhenUsed="0" w:qFormat="1"/>
    <w:lsdException w:name="heading 2" w:uiPriority="4" w:qFormat="1"/>
    <w:lsdException w:name="heading 3" w:uiPriority="4" w:qFormat="1"/>
    <w:lsdException w:name="heading 4" w:uiPriority="4" w:qFormat="1"/>
    <w:lsdException w:name="heading 5" w:uiPriority="4" w:qFormat="1"/>
    <w:lsdException w:name="heading 6" w:uiPriority="4" w:qFormat="1"/>
    <w:lsdException w:name="heading 7" w:uiPriority="4" w:qFormat="1"/>
    <w:lsdException w:name="heading 8" w:uiPriority="4" w:qFormat="1"/>
    <w:lsdException w:name="heading 9" w:uiPriority="4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5" w:qFormat="1"/>
    <w:lsdException w:name="List Bullet" w:uiPriority="6" w:qFormat="1"/>
    <w:lsdException w:name="List Number" w:semiHidden="0" w:uiPriority="7" w:unhideWhenUsed="0" w:qFormat="1"/>
    <w:lsdException w:name="List 2" w:uiPriority="5" w:qFormat="1"/>
    <w:lsdException w:name="List 3" w:uiPriority="5"/>
    <w:lsdException w:name="List 4" w:semiHidden="0" w:uiPriority="5" w:unhideWhenUsed="0"/>
    <w:lsdException w:name="List 5" w:semiHidden="0" w:uiPriority="5" w:unhideWhenUsed="0"/>
    <w:lsdException w:name="List Bullet 2" w:uiPriority="6" w:qFormat="1"/>
    <w:lsdException w:name="List Bullet 3" w:uiPriority="6"/>
    <w:lsdException w:name="List Bullet 4" w:uiPriority="6"/>
    <w:lsdException w:name="List Bullet 5" w:uiPriority="6"/>
    <w:lsdException w:name="List Number 2" w:uiPriority="7" w:qFormat="1"/>
    <w:lsdException w:name="List Number 3" w:uiPriority="7"/>
    <w:lsdException w:name="List Number 4" w:uiPriority="7"/>
    <w:lsdException w:name="List Number 5" w:uiPriority="7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List Continue" w:uiPriority="8" w:qFormat="1"/>
    <w:lsdException w:name="List Continue 2" w:uiPriority="8" w:qFormat="1"/>
    <w:lsdException w:name="List Continue 3" w:uiPriority="8"/>
    <w:lsdException w:name="List Continue 4" w:uiPriority="8"/>
    <w:lsdException w:name="List Continue 5" w:uiPriority="8"/>
    <w:lsdException w:name="Subtitle" w:semiHidden="0" w:uiPriority="11" w:unhideWhenUsed="0" w:qFormat="1"/>
    <w:lsdException w:name="Body Text First Indent" w:uiPriority="0" w:qFormat="1"/>
    <w:lsdException w:name="Body Text First Indent 2" w:uiPriority="0"/>
    <w:lsdException w:name="Body Text Indent 2" w:uiPriority="0"/>
    <w:lsdException w:name="Block Text" w:uiPriority="2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1">
    <w:name w:val="Normal"/>
    <w:uiPriority w:val="19"/>
    <w:qFormat/>
    <w:rsid w:val="003B6EF3"/>
  </w:style>
  <w:style w:type="paragraph" w:styleId="1">
    <w:name w:val="heading 1"/>
    <w:basedOn w:val="a1"/>
    <w:link w:val="10"/>
    <w:autoRedefine/>
    <w:uiPriority w:val="4"/>
    <w:qFormat/>
    <w:rsid w:val="001419B0"/>
    <w:pPr>
      <w:numPr>
        <w:numId w:val="21"/>
      </w:numPr>
      <w:spacing w:after="240"/>
      <w:jc w:val="both"/>
      <w:outlineLvl w:val="0"/>
    </w:pPr>
    <w:rPr>
      <w:rFonts w:ascii="Georgia" w:eastAsiaTheme="majorEastAsia" w:hAnsi="Georgia" w:cstheme="majorBidi"/>
      <w:b/>
      <w:bCs/>
      <w:szCs w:val="28"/>
    </w:rPr>
  </w:style>
  <w:style w:type="paragraph" w:styleId="20">
    <w:name w:val="heading 2"/>
    <w:basedOn w:val="a1"/>
    <w:link w:val="22"/>
    <w:uiPriority w:val="4"/>
    <w:qFormat/>
    <w:rsid w:val="001419B0"/>
    <w:pPr>
      <w:numPr>
        <w:ilvl w:val="1"/>
        <w:numId w:val="30"/>
      </w:numPr>
      <w:spacing w:after="240"/>
      <w:outlineLvl w:val="1"/>
    </w:pPr>
    <w:rPr>
      <w:rFonts w:asciiTheme="majorHAnsi" w:eastAsiaTheme="majorEastAsia" w:hAnsiTheme="majorHAnsi" w:cstheme="majorBidi"/>
      <w:bCs/>
      <w:szCs w:val="26"/>
    </w:rPr>
  </w:style>
  <w:style w:type="paragraph" w:styleId="30">
    <w:name w:val="heading 3"/>
    <w:basedOn w:val="a1"/>
    <w:link w:val="32"/>
    <w:uiPriority w:val="4"/>
    <w:qFormat/>
    <w:rsid w:val="001419B0"/>
    <w:pPr>
      <w:numPr>
        <w:ilvl w:val="2"/>
        <w:numId w:val="30"/>
      </w:numPr>
      <w:spacing w:after="240"/>
      <w:outlineLvl w:val="2"/>
    </w:pPr>
    <w:rPr>
      <w:rFonts w:asciiTheme="majorHAnsi" w:eastAsiaTheme="majorEastAsia" w:hAnsiTheme="majorHAnsi" w:cstheme="majorBidi"/>
      <w:bCs/>
    </w:rPr>
  </w:style>
  <w:style w:type="paragraph" w:styleId="40">
    <w:name w:val="heading 4"/>
    <w:basedOn w:val="a1"/>
    <w:link w:val="42"/>
    <w:uiPriority w:val="4"/>
    <w:qFormat/>
    <w:rsid w:val="001419B0"/>
    <w:pPr>
      <w:numPr>
        <w:ilvl w:val="3"/>
        <w:numId w:val="30"/>
      </w:numPr>
      <w:spacing w:after="24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50">
    <w:name w:val="heading 5"/>
    <w:basedOn w:val="a1"/>
    <w:link w:val="52"/>
    <w:uiPriority w:val="4"/>
    <w:qFormat/>
    <w:rsid w:val="001419B0"/>
    <w:pPr>
      <w:numPr>
        <w:ilvl w:val="4"/>
        <w:numId w:val="30"/>
      </w:numPr>
      <w:spacing w:after="24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link w:val="60"/>
    <w:uiPriority w:val="4"/>
    <w:qFormat/>
    <w:rsid w:val="001419B0"/>
    <w:pPr>
      <w:numPr>
        <w:ilvl w:val="5"/>
        <w:numId w:val="30"/>
      </w:numPr>
      <w:spacing w:after="240"/>
      <w:outlineLvl w:val="5"/>
    </w:pPr>
    <w:rPr>
      <w:rFonts w:asciiTheme="majorHAnsi" w:eastAsiaTheme="majorEastAsia" w:hAnsiTheme="majorHAnsi" w:cstheme="majorBidi"/>
      <w:iCs/>
    </w:rPr>
  </w:style>
  <w:style w:type="paragraph" w:styleId="7">
    <w:name w:val="heading 7"/>
    <w:basedOn w:val="a1"/>
    <w:link w:val="70"/>
    <w:uiPriority w:val="4"/>
    <w:qFormat/>
    <w:rsid w:val="001419B0"/>
    <w:pPr>
      <w:numPr>
        <w:ilvl w:val="6"/>
        <w:numId w:val="30"/>
      </w:numPr>
      <w:spacing w:after="240"/>
      <w:outlineLvl w:val="6"/>
    </w:pPr>
    <w:rPr>
      <w:rFonts w:asciiTheme="majorHAnsi" w:eastAsiaTheme="majorEastAsia" w:hAnsiTheme="majorHAnsi" w:cstheme="majorBidi"/>
      <w:iCs/>
    </w:rPr>
  </w:style>
  <w:style w:type="paragraph" w:styleId="8">
    <w:name w:val="heading 8"/>
    <w:basedOn w:val="a1"/>
    <w:link w:val="80"/>
    <w:uiPriority w:val="4"/>
    <w:qFormat/>
    <w:rsid w:val="001419B0"/>
    <w:pPr>
      <w:numPr>
        <w:ilvl w:val="7"/>
        <w:numId w:val="30"/>
      </w:numPr>
      <w:spacing w:after="24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9">
    <w:name w:val="heading 9"/>
    <w:basedOn w:val="a1"/>
    <w:link w:val="90"/>
    <w:uiPriority w:val="4"/>
    <w:qFormat/>
    <w:rsid w:val="001419B0"/>
    <w:pPr>
      <w:numPr>
        <w:ilvl w:val="8"/>
        <w:numId w:val="30"/>
      </w:numPr>
      <w:spacing w:after="24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qFormat/>
    <w:rsid w:val="00C66891"/>
    <w:pPr>
      <w:spacing w:after="240"/>
    </w:pPr>
  </w:style>
  <w:style w:type="character" w:customStyle="1" w:styleId="a6">
    <w:name w:val="Основной текст Знак"/>
    <w:basedOn w:val="a2"/>
    <w:link w:val="a5"/>
    <w:rsid w:val="00C66891"/>
  </w:style>
  <w:style w:type="paragraph" w:styleId="23">
    <w:name w:val="Body Text 2"/>
    <w:basedOn w:val="a5"/>
    <w:link w:val="24"/>
    <w:uiPriority w:val="99"/>
    <w:rsid w:val="00C66891"/>
    <w:pPr>
      <w:spacing w:after="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C66891"/>
  </w:style>
  <w:style w:type="paragraph" w:styleId="a7">
    <w:name w:val="Body Text First Indent"/>
    <w:basedOn w:val="a5"/>
    <w:link w:val="a8"/>
    <w:qFormat/>
    <w:rsid w:val="00C66891"/>
    <w:pPr>
      <w:ind w:firstLine="1440"/>
    </w:pPr>
  </w:style>
  <w:style w:type="character" w:customStyle="1" w:styleId="a8">
    <w:name w:val="Красная строка Знак"/>
    <w:basedOn w:val="a6"/>
    <w:link w:val="a7"/>
    <w:rsid w:val="00C66891"/>
  </w:style>
  <w:style w:type="paragraph" w:styleId="a9">
    <w:name w:val="Body Text Indent"/>
    <w:basedOn w:val="a5"/>
    <w:link w:val="aa"/>
    <w:rsid w:val="00C66891"/>
    <w:pPr>
      <w:ind w:left="1440"/>
    </w:pPr>
  </w:style>
  <w:style w:type="character" w:customStyle="1" w:styleId="aa">
    <w:name w:val="Основной текст с отступом Знак"/>
    <w:basedOn w:val="a2"/>
    <w:link w:val="a9"/>
    <w:rsid w:val="00C66891"/>
  </w:style>
  <w:style w:type="paragraph" w:styleId="25">
    <w:name w:val="Body Text First Indent 2"/>
    <w:basedOn w:val="a7"/>
    <w:link w:val="26"/>
    <w:rsid w:val="00C66891"/>
    <w:pPr>
      <w:spacing w:after="0" w:line="480" w:lineRule="auto"/>
    </w:pPr>
  </w:style>
  <w:style w:type="character" w:customStyle="1" w:styleId="26">
    <w:name w:val="Красная строка 2 Знак"/>
    <w:basedOn w:val="aa"/>
    <w:link w:val="25"/>
    <w:rsid w:val="00C66891"/>
  </w:style>
  <w:style w:type="paragraph" w:styleId="27">
    <w:name w:val="Body Text Indent 2"/>
    <w:basedOn w:val="a9"/>
    <w:link w:val="28"/>
    <w:rsid w:val="00C66891"/>
    <w:pPr>
      <w:spacing w:after="0" w:line="480" w:lineRule="auto"/>
    </w:pPr>
  </w:style>
  <w:style w:type="character" w:customStyle="1" w:styleId="28">
    <w:name w:val="Основной текст с отступом 2 Знак"/>
    <w:basedOn w:val="a2"/>
    <w:link w:val="27"/>
    <w:rsid w:val="00C66891"/>
  </w:style>
  <w:style w:type="paragraph" w:customStyle="1" w:styleId="BodyTextHalfIndent">
    <w:name w:val="Body Text Half Indent"/>
    <w:basedOn w:val="a5"/>
    <w:link w:val="BodyTextHalfIndentChar"/>
    <w:rsid w:val="00C66891"/>
    <w:pPr>
      <w:ind w:left="720"/>
    </w:pPr>
  </w:style>
  <w:style w:type="paragraph" w:customStyle="1" w:styleId="BodyTextHalfIndent2">
    <w:name w:val="Body Text Half Indent 2"/>
    <w:basedOn w:val="BodyTextHalfIndent"/>
    <w:link w:val="BodyTextHalfIndent2Char"/>
    <w:rsid w:val="00C66891"/>
    <w:pPr>
      <w:spacing w:after="0" w:line="480" w:lineRule="auto"/>
    </w:pPr>
  </w:style>
  <w:style w:type="character" w:customStyle="1" w:styleId="BodyTextHalfIndentChar">
    <w:name w:val="Body Text Half Indent Char"/>
    <w:basedOn w:val="a6"/>
    <w:link w:val="BodyTextHalfIndent"/>
    <w:rsid w:val="00C66891"/>
  </w:style>
  <w:style w:type="paragraph" w:customStyle="1" w:styleId="BodyTextFirstHalfIndent">
    <w:name w:val="Body Text First Half Indent"/>
    <w:basedOn w:val="a5"/>
    <w:link w:val="BodyTextFirstHalfIndentChar"/>
    <w:rsid w:val="00C66891"/>
    <w:pPr>
      <w:ind w:firstLine="720"/>
    </w:pPr>
  </w:style>
  <w:style w:type="character" w:customStyle="1" w:styleId="BodyTextHalfIndent2Char">
    <w:name w:val="Body Text Half Indent 2 Char"/>
    <w:basedOn w:val="BodyTextHalfIndentChar"/>
    <w:link w:val="BodyTextHalfIndent2"/>
    <w:rsid w:val="00C66891"/>
  </w:style>
  <w:style w:type="paragraph" w:customStyle="1" w:styleId="BodyTextFirstHalfIndent2">
    <w:name w:val="Body Text First Half Indent 2"/>
    <w:basedOn w:val="BodyTextFirstHalfIndent"/>
    <w:link w:val="BodyTextFirstHalfIndent2Char"/>
    <w:rsid w:val="00C66891"/>
    <w:pPr>
      <w:spacing w:after="0" w:line="480" w:lineRule="auto"/>
    </w:pPr>
  </w:style>
  <w:style w:type="character" w:customStyle="1" w:styleId="BodyTextFirstHalfIndentChar">
    <w:name w:val="Body Text First Half Indent Char"/>
    <w:basedOn w:val="a6"/>
    <w:link w:val="BodyTextFirstHalfIndent"/>
    <w:rsid w:val="00C66891"/>
  </w:style>
  <w:style w:type="paragraph" w:styleId="ab">
    <w:name w:val="envelope address"/>
    <w:basedOn w:val="a1"/>
    <w:uiPriority w:val="99"/>
    <w:semiHidden/>
    <w:unhideWhenUsed/>
    <w:rsid w:val="00C66891"/>
    <w:pPr>
      <w:framePr w:w="7920" w:h="1987" w:hRule="exact" w:hSpace="187" w:wrap="around" w:hAnchor="page" w:xAlign="center" w:yAlign="bottom"/>
      <w:ind w:left="2880"/>
    </w:pPr>
    <w:rPr>
      <w:rFonts w:eastAsiaTheme="majorEastAsia" w:cstheme="majorBidi"/>
    </w:rPr>
  </w:style>
  <w:style w:type="character" w:customStyle="1" w:styleId="BodyTextFirstHalfIndent2Char">
    <w:name w:val="Body Text First Half Indent 2 Char"/>
    <w:basedOn w:val="BodyTextFirstHalfIndentChar"/>
    <w:link w:val="BodyTextFirstHalfIndent2"/>
    <w:rsid w:val="00C66891"/>
  </w:style>
  <w:style w:type="paragraph" w:styleId="29">
    <w:name w:val="envelope return"/>
    <w:basedOn w:val="a1"/>
    <w:uiPriority w:val="99"/>
    <w:semiHidden/>
    <w:unhideWhenUsed/>
    <w:rsid w:val="00C66891"/>
    <w:rPr>
      <w:rFonts w:eastAsiaTheme="majorEastAsia" w:cstheme="majorBidi"/>
      <w:sz w:val="20"/>
      <w:szCs w:val="20"/>
    </w:rPr>
  </w:style>
  <w:style w:type="paragraph" w:styleId="ac">
    <w:name w:val="footer"/>
    <w:basedOn w:val="a1"/>
    <w:link w:val="ad"/>
    <w:uiPriority w:val="99"/>
    <w:rsid w:val="00C66891"/>
    <w:pPr>
      <w:tabs>
        <w:tab w:val="center" w:pos="4680"/>
        <w:tab w:val="right" w:pos="9360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0A3C03"/>
  </w:style>
  <w:style w:type="paragraph" w:styleId="ae">
    <w:name w:val="header"/>
    <w:basedOn w:val="a1"/>
    <w:link w:val="af"/>
    <w:uiPriority w:val="99"/>
    <w:rsid w:val="00C66891"/>
    <w:pPr>
      <w:tabs>
        <w:tab w:val="center" w:pos="4680"/>
        <w:tab w:val="right" w:pos="9360"/>
      </w:tabs>
    </w:pPr>
  </w:style>
  <w:style w:type="character" w:customStyle="1" w:styleId="af">
    <w:name w:val="Верхний колонтитул Знак"/>
    <w:basedOn w:val="a2"/>
    <w:link w:val="ae"/>
    <w:uiPriority w:val="99"/>
    <w:rsid w:val="000A3C03"/>
  </w:style>
  <w:style w:type="paragraph" w:styleId="af0">
    <w:name w:val="Normal Indent"/>
    <w:basedOn w:val="a1"/>
    <w:uiPriority w:val="99"/>
    <w:semiHidden/>
    <w:unhideWhenUsed/>
    <w:rsid w:val="00C66891"/>
    <w:pPr>
      <w:ind w:left="1440"/>
    </w:pPr>
  </w:style>
  <w:style w:type="paragraph" w:customStyle="1" w:styleId="NormalHalfIndent">
    <w:name w:val="Normal Half Indent"/>
    <w:basedOn w:val="a1"/>
    <w:semiHidden/>
    <w:rsid w:val="00C66891"/>
    <w:pPr>
      <w:ind w:left="720"/>
    </w:pPr>
  </w:style>
  <w:style w:type="paragraph" w:styleId="af1">
    <w:name w:val="Salutation"/>
    <w:basedOn w:val="a1"/>
    <w:next w:val="a1"/>
    <w:link w:val="af2"/>
    <w:uiPriority w:val="99"/>
    <w:rsid w:val="00B160B0"/>
    <w:pPr>
      <w:spacing w:after="240"/>
    </w:pPr>
  </w:style>
  <w:style w:type="character" w:customStyle="1" w:styleId="af2">
    <w:name w:val="Приветствие Знак"/>
    <w:basedOn w:val="a2"/>
    <w:link w:val="af1"/>
    <w:uiPriority w:val="99"/>
    <w:rsid w:val="00585238"/>
  </w:style>
  <w:style w:type="paragraph" w:styleId="af3">
    <w:name w:val="Title"/>
    <w:basedOn w:val="a1"/>
    <w:next w:val="a1"/>
    <w:link w:val="af4"/>
    <w:uiPriority w:val="10"/>
    <w:qFormat/>
    <w:rsid w:val="00A6599C"/>
    <w:pPr>
      <w:spacing w:after="240"/>
      <w:contextualSpacing/>
      <w:jc w:val="center"/>
      <w:outlineLvl w:val="0"/>
    </w:pPr>
    <w:rPr>
      <w:rFonts w:asciiTheme="majorHAnsi" w:eastAsiaTheme="majorEastAsia" w:hAnsiTheme="majorHAnsi" w:cstheme="majorBidi"/>
      <w:b/>
      <w:szCs w:val="52"/>
    </w:rPr>
  </w:style>
  <w:style w:type="character" w:customStyle="1" w:styleId="af4">
    <w:name w:val="Название Знак"/>
    <w:basedOn w:val="a2"/>
    <w:link w:val="af3"/>
    <w:uiPriority w:val="10"/>
    <w:rsid w:val="00A6599C"/>
    <w:rPr>
      <w:rFonts w:asciiTheme="majorHAnsi" w:eastAsiaTheme="majorEastAsia" w:hAnsiTheme="majorHAnsi" w:cstheme="majorBidi"/>
      <w:b/>
      <w:szCs w:val="52"/>
    </w:rPr>
  </w:style>
  <w:style w:type="paragraph" w:styleId="af5">
    <w:name w:val="footnote text"/>
    <w:basedOn w:val="a1"/>
    <w:link w:val="af6"/>
    <w:uiPriority w:val="99"/>
    <w:semiHidden/>
    <w:unhideWhenUsed/>
    <w:rsid w:val="00C66891"/>
    <w:pPr>
      <w:spacing w:after="120" w:line="260" w:lineRule="exact"/>
    </w:pPr>
    <w:rPr>
      <w:szCs w:val="20"/>
    </w:rPr>
  </w:style>
  <w:style w:type="character" w:customStyle="1" w:styleId="af6">
    <w:name w:val="Текст сноски Знак"/>
    <w:basedOn w:val="a2"/>
    <w:link w:val="af5"/>
    <w:uiPriority w:val="99"/>
    <w:semiHidden/>
    <w:rsid w:val="00C66891"/>
    <w:rPr>
      <w:szCs w:val="20"/>
    </w:rPr>
  </w:style>
  <w:style w:type="character" w:styleId="af7">
    <w:name w:val="footnote reference"/>
    <w:basedOn w:val="a2"/>
    <w:uiPriority w:val="99"/>
    <w:semiHidden/>
    <w:unhideWhenUsed/>
    <w:rsid w:val="00C66891"/>
    <w:rPr>
      <w:vertAlign w:val="superscript"/>
    </w:rPr>
  </w:style>
  <w:style w:type="paragraph" w:styleId="af8">
    <w:name w:val="Block Text"/>
    <w:basedOn w:val="a1"/>
    <w:link w:val="af9"/>
    <w:uiPriority w:val="2"/>
    <w:qFormat/>
    <w:rsid w:val="00C66891"/>
    <w:pPr>
      <w:spacing w:after="240"/>
      <w:ind w:left="1440" w:right="1440"/>
    </w:pPr>
    <w:rPr>
      <w:rFonts w:eastAsiaTheme="minorEastAsia"/>
      <w:iCs/>
    </w:rPr>
  </w:style>
  <w:style w:type="paragraph" w:styleId="afa">
    <w:name w:val="endnote text"/>
    <w:basedOn w:val="a1"/>
    <w:link w:val="afb"/>
    <w:uiPriority w:val="99"/>
    <w:semiHidden/>
    <w:unhideWhenUsed/>
    <w:rsid w:val="00C66891"/>
    <w:rPr>
      <w:szCs w:val="20"/>
    </w:rPr>
  </w:style>
  <w:style w:type="character" w:customStyle="1" w:styleId="afb">
    <w:name w:val="Текст концевой сноски Знак"/>
    <w:basedOn w:val="a2"/>
    <w:link w:val="afa"/>
    <w:uiPriority w:val="99"/>
    <w:semiHidden/>
    <w:rsid w:val="00C66891"/>
    <w:rPr>
      <w:szCs w:val="20"/>
    </w:rPr>
  </w:style>
  <w:style w:type="numbering" w:customStyle="1" w:styleId="CovingtonHeadings">
    <w:name w:val="Covington Headings"/>
    <w:uiPriority w:val="99"/>
    <w:rsid w:val="00C66891"/>
    <w:pPr>
      <w:numPr>
        <w:numId w:val="11"/>
      </w:numPr>
    </w:pPr>
  </w:style>
  <w:style w:type="paragraph" w:styleId="afc">
    <w:name w:val="Subtitle"/>
    <w:basedOn w:val="a1"/>
    <w:next w:val="a1"/>
    <w:link w:val="afd"/>
    <w:uiPriority w:val="11"/>
    <w:qFormat/>
    <w:rsid w:val="00A6599C"/>
    <w:pPr>
      <w:numPr>
        <w:ilvl w:val="1"/>
      </w:numPr>
      <w:spacing w:after="240"/>
      <w:outlineLvl w:val="1"/>
    </w:pPr>
    <w:rPr>
      <w:rFonts w:asciiTheme="majorHAnsi" w:eastAsiaTheme="majorEastAsia" w:hAnsiTheme="majorHAnsi" w:cstheme="majorBidi"/>
      <w:iCs/>
      <w:u w:val="single"/>
    </w:rPr>
  </w:style>
  <w:style w:type="character" w:customStyle="1" w:styleId="10">
    <w:name w:val="Заголовок 1 Знак"/>
    <w:basedOn w:val="a2"/>
    <w:link w:val="1"/>
    <w:uiPriority w:val="4"/>
    <w:rsid w:val="001419B0"/>
    <w:rPr>
      <w:rFonts w:ascii="Georgia" w:eastAsiaTheme="majorEastAsia" w:hAnsi="Georgia" w:cstheme="majorBidi"/>
      <w:b/>
      <w:bCs/>
      <w:szCs w:val="28"/>
    </w:rPr>
  </w:style>
  <w:style w:type="character" w:customStyle="1" w:styleId="22">
    <w:name w:val="Заголовок 2 Знак"/>
    <w:basedOn w:val="a2"/>
    <w:link w:val="20"/>
    <w:uiPriority w:val="4"/>
    <w:rsid w:val="00A6599C"/>
    <w:rPr>
      <w:rFonts w:asciiTheme="majorHAnsi" w:eastAsiaTheme="majorEastAsia" w:hAnsiTheme="majorHAnsi" w:cstheme="majorBidi"/>
      <w:bCs/>
      <w:szCs w:val="26"/>
    </w:rPr>
  </w:style>
  <w:style w:type="character" w:customStyle="1" w:styleId="32">
    <w:name w:val="Заголовок 3 Знак"/>
    <w:basedOn w:val="a2"/>
    <w:link w:val="30"/>
    <w:uiPriority w:val="4"/>
    <w:rsid w:val="00A6599C"/>
    <w:rPr>
      <w:rFonts w:asciiTheme="majorHAnsi" w:eastAsiaTheme="majorEastAsia" w:hAnsiTheme="majorHAnsi" w:cstheme="majorBidi"/>
      <w:bCs/>
    </w:rPr>
  </w:style>
  <w:style w:type="character" w:customStyle="1" w:styleId="42">
    <w:name w:val="Заголовок 4 Знак"/>
    <w:basedOn w:val="a2"/>
    <w:link w:val="40"/>
    <w:uiPriority w:val="4"/>
    <w:rsid w:val="00A6599C"/>
    <w:rPr>
      <w:rFonts w:asciiTheme="majorHAnsi" w:eastAsiaTheme="majorEastAsia" w:hAnsiTheme="majorHAnsi" w:cstheme="majorBidi"/>
      <w:bCs/>
      <w:iCs/>
    </w:rPr>
  </w:style>
  <w:style w:type="character" w:customStyle="1" w:styleId="52">
    <w:name w:val="Заголовок 5 Знак"/>
    <w:basedOn w:val="a2"/>
    <w:link w:val="50"/>
    <w:uiPriority w:val="4"/>
    <w:rsid w:val="00A6599C"/>
    <w:rPr>
      <w:rFonts w:asciiTheme="majorHAnsi" w:eastAsiaTheme="majorEastAsia" w:hAnsiTheme="majorHAnsi" w:cstheme="majorBidi"/>
    </w:rPr>
  </w:style>
  <w:style w:type="character" w:customStyle="1" w:styleId="60">
    <w:name w:val="Заголовок 6 Знак"/>
    <w:basedOn w:val="a2"/>
    <w:link w:val="6"/>
    <w:uiPriority w:val="4"/>
    <w:rsid w:val="00A6599C"/>
    <w:rPr>
      <w:rFonts w:asciiTheme="majorHAnsi" w:eastAsiaTheme="majorEastAsia" w:hAnsiTheme="majorHAnsi" w:cstheme="majorBidi"/>
      <w:iCs/>
    </w:rPr>
  </w:style>
  <w:style w:type="character" w:customStyle="1" w:styleId="70">
    <w:name w:val="Заголовок 7 Знак"/>
    <w:basedOn w:val="a2"/>
    <w:link w:val="7"/>
    <w:uiPriority w:val="4"/>
    <w:rsid w:val="00A6599C"/>
    <w:rPr>
      <w:rFonts w:asciiTheme="majorHAnsi" w:eastAsiaTheme="majorEastAsia" w:hAnsiTheme="majorHAnsi" w:cstheme="majorBidi"/>
      <w:iCs/>
    </w:rPr>
  </w:style>
  <w:style w:type="character" w:customStyle="1" w:styleId="80">
    <w:name w:val="Заголовок 8 Знак"/>
    <w:basedOn w:val="a2"/>
    <w:link w:val="8"/>
    <w:uiPriority w:val="4"/>
    <w:rsid w:val="00A6599C"/>
    <w:rPr>
      <w:rFonts w:asciiTheme="majorHAnsi" w:eastAsiaTheme="majorEastAsia" w:hAnsiTheme="majorHAnsi" w:cstheme="majorBidi"/>
      <w:szCs w:val="20"/>
    </w:rPr>
  </w:style>
  <w:style w:type="character" w:customStyle="1" w:styleId="90">
    <w:name w:val="Заголовок 9 Знак"/>
    <w:basedOn w:val="a2"/>
    <w:link w:val="9"/>
    <w:uiPriority w:val="4"/>
    <w:rsid w:val="00A6599C"/>
    <w:rPr>
      <w:rFonts w:asciiTheme="majorHAnsi" w:eastAsiaTheme="majorEastAsia" w:hAnsiTheme="majorHAnsi" w:cstheme="majorBidi"/>
      <w:iCs/>
      <w:szCs w:val="20"/>
    </w:rPr>
  </w:style>
  <w:style w:type="character" w:customStyle="1" w:styleId="afd">
    <w:name w:val="Подзаголовок Знак"/>
    <w:basedOn w:val="a2"/>
    <w:link w:val="afc"/>
    <w:uiPriority w:val="11"/>
    <w:rsid w:val="00A6599C"/>
    <w:rPr>
      <w:rFonts w:asciiTheme="majorHAnsi" w:eastAsiaTheme="majorEastAsia" w:hAnsiTheme="majorHAnsi" w:cstheme="majorBidi"/>
      <w:iCs/>
      <w:u w:val="single"/>
    </w:rPr>
  </w:style>
  <w:style w:type="paragraph" w:customStyle="1" w:styleId="SubtitleCentered">
    <w:name w:val="Subtitle Centered"/>
    <w:basedOn w:val="afc"/>
    <w:link w:val="SubtitleCenteredChar"/>
    <w:uiPriority w:val="11"/>
    <w:qFormat/>
    <w:rsid w:val="00A6599C"/>
    <w:pPr>
      <w:jc w:val="center"/>
    </w:pPr>
  </w:style>
  <w:style w:type="numbering" w:customStyle="1" w:styleId="ListBullets">
    <w:name w:val="ListBullets"/>
    <w:uiPriority w:val="99"/>
    <w:rsid w:val="00D71515"/>
    <w:pPr>
      <w:numPr>
        <w:numId w:val="22"/>
      </w:numPr>
    </w:pPr>
  </w:style>
  <w:style w:type="numbering" w:customStyle="1" w:styleId="ListNumbers">
    <w:name w:val="ListNumbers"/>
    <w:uiPriority w:val="99"/>
    <w:rsid w:val="00D71515"/>
    <w:pPr>
      <w:numPr>
        <w:numId w:val="23"/>
      </w:numPr>
    </w:pPr>
  </w:style>
  <w:style w:type="paragraph" w:styleId="a0">
    <w:name w:val="List Bullet"/>
    <w:basedOn w:val="a1"/>
    <w:uiPriority w:val="6"/>
    <w:qFormat/>
    <w:rsid w:val="00477584"/>
    <w:pPr>
      <w:numPr>
        <w:numId w:val="28"/>
      </w:numPr>
      <w:spacing w:after="240"/>
    </w:pPr>
  </w:style>
  <w:style w:type="paragraph" w:styleId="21">
    <w:name w:val="List Bullet 2"/>
    <w:basedOn w:val="a1"/>
    <w:uiPriority w:val="6"/>
    <w:qFormat/>
    <w:rsid w:val="00477584"/>
    <w:pPr>
      <w:numPr>
        <w:ilvl w:val="1"/>
        <w:numId w:val="28"/>
      </w:numPr>
      <w:spacing w:after="240"/>
    </w:pPr>
  </w:style>
  <w:style w:type="paragraph" w:styleId="31">
    <w:name w:val="List Bullet 3"/>
    <w:basedOn w:val="a1"/>
    <w:uiPriority w:val="6"/>
    <w:rsid w:val="00477584"/>
    <w:pPr>
      <w:numPr>
        <w:ilvl w:val="2"/>
        <w:numId w:val="28"/>
      </w:numPr>
      <w:spacing w:after="240"/>
    </w:pPr>
  </w:style>
  <w:style w:type="paragraph" w:styleId="41">
    <w:name w:val="List Bullet 4"/>
    <w:basedOn w:val="a1"/>
    <w:uiPriority w:val="6"/>
    <w:rsid w:val="00477584"/>
    <w:pPr>
      <w:numPr>
        <w:ilvl w:val="3"/>
        <w:numId w:val="28"/>
      </w:numPr>
      <w:spacing w:after="240"/>
    </w:pPr>
  </w:style>
  <w:style w:type="paragraph" w:styleId="51">
    <w:name w:val="List Bullet 5"/>
    <w:basedOn w:val="a1"/>
    <w:uiPriority w:val="6"/>
    <w:rsid w:val="00477584"/>
    <w:pPr>
      <w:numPr>
        <w:ilvl w:val="4"/>
        <w:numId w:val="28"/>
      </w:numPr>
      <w:spacing w:after="240"/>
    </w:pPr>
  </w:style>
  <w:style w:type="paragraph" w:styleId="afe">
    <w:name w:val="List"/>
    <w:basedOn w:val="a1"/>
    <w:uiPriority w:val="5"/>
    <w:semiHidden/>
    <w:qFormat/>
    <w:rsid w:val="00477584"/>
    <w:pPr>
      <w:spacing w:after="240"/>
      <w:ind w:left="360" w:hanging="360"/>
    </w:pPr>
  </w:style>
  <w:style w:type="paragraph" w:styleId="a">
    <w:name w:val="List Number"/>
    <w:basedOn w:val="a1"/>
    <w:uiPriority w:val="7"/>
    <w:qFormat/>
    <w:rsid w:val="00477584"/>
    <w:pPr>
      <w:numPr>
        <w:numId w:val="29"/>
      </w:numPr>
      <w:spacing w:after="240"/>
    </w:pPr>
  </w:style>
  <w:style w:type="paragraph" w:styleId="2">
    <w:name w:val="List Number 2"/>
    <w:basedOn w:val="a1"/>
    <w:uiPriority w:val="7"/>
    <w:qFormat/>
    <w:rsid w:val="00477584"/>
    <w:pPr>
      <w:numPr>
        <w:ilvl w:val="1"/>
        <w:numId w:val="29"/>
      </w:numPr>
      <w:spacing w:after="240"/>
    </w:pPr>
  </w:style>
  <w:style w:type="paragraph" w:styleId="3">
    <w:name w:val="List Number 3"/>
    <w:basedOn w:val="a1"/>
    <w:uiPriority w:val="7"/>
    <w:rsid w:val="00477584"/>
    <w:pPr>
      <w:numPr>
        <w:ilvl w:val="2"/>
        <w:numId w:val="29"/>
      </w:numPr>
      <w:spacing w:after="240"/>
    </w:pPr>
  </w:style>
  <w:style w:type="paragraph" w:styleId="4">
    <w:name w:val="List Number 4"/>
    <w:basedOn w:val="a1"/>
    <w:uiPriority w:val="7"/>
    <w:rsid w:val="00477584"/>
    <w:pPr>
      <w:numPr>
        <w:ilvl w:val="3"/>
        <w:numId w:val="29"/>
      </w:numPr>
      <w:spacing w:after="240"/>
    </w:pPr>
  </w:style>
  <w:style w:type="paragraph" w:styleId="2a">
    <w:name w:val="List 2"/>
    <w:basedOn w:val="a1"/>
    <w:uiPriority w:val="5"/>
    <w:semiHidden/>
    <w:qFormat/>
    <w:rsid w:val="00477584"/>
    <w:pPr>
      <w:spacing w:after="240"/>
      <w:ind w:left="720" w:hanging="360"/>
    </w:pPr>
  </w:style>
  <w:style w:type="paragraph" w:styleId="33">
    <w:name w:val="List 3"/>
    <w:basedOn w:val="a1"/>
    <w:uiPriority w:val="5"/>
    <w:semiHidden/>
    <w:rsid w:val="00477584"/>
    <w:pPr>
      <w:spacing w:after="240"/>
      <w:ind w:left="1080" w:hanging="360"/>
    </w:pPr>
  </w:style>
  <w:style w:type="paragraph" w:styleId="43">
    <w:name w:val="List 4"/>
    <w:basedOn w:val="a1"/>
    <w:uiPriority w:val="5"/>
    <w:semiHidden/>
    <w:rsid w:val="00477584"/>
    <w:pPr>
      <w:spacing w:after="240"/>
      <w:ind w:left="1440" w:hanging="360"/>
    </w:pPr>
  </w:style>
  <w:style w:type="paragraph" w:styleId="53">
    <w:name w:val="List 5"/>
    <w:basedOn w:val="a1"/>
    <w:uiPriority w:val="5"/>
    <w:semiHidden/>
    <w:rsid w:val="00477584"/>
    <w:pPr>
      <w:spacing w:after="240"/>
      <w:ind w:left="1800" w:hanging="360"/>
    </w:pPr>
  </w:style>
  <w:style w:type="paragraph" w:styleId="aff">
    <w:name w:val="List Continue"/>
    <w:basedOn w:val="a1"/>
    <w:uiPriority w:val="8"/>
    <w:qFormat/>
    <w:rsid w:val="00477584"/>
    <w:pPr>
      <w:spacing w:after="240"/>
      <w:ind w:left="360"/>
    </w:pPr>
  </w:style>
  <w:style w:type="paragraph" w:styleId="2b">
    <w:name w:val="List Continue 2"/>
    <w:basedOn w:val="a1"/>
    <w:uiPriority w:val="8"/>
    <w:qFormat/>
    <w:rsid w:val="00477584"/>
    <w:pPr>
      <w:spacing w:after="240"/>
      <w:ind w:left="720"/>
    </w:pPr>
  </w:style>
  <w:style w:type="paragraph" w:styleId="34">
    <w:name w:val="List Continue 3"/>
    <w:basedOn w:val="a1"/>
    <w:uiPriority w:val="8"/>
    <w:rsid w:val="00477584"/>
    <w:pPr>
      <w:spacing w:after="240"/>
      <w:ind w:left="1080"/>
    </w:pPr>
  </w:style>
  <w:style w:type="paragraph" w:styleId="44">
    <w:name w:val="List Continue 4"/>
    <w:basedOn w:val="a1"/>
    <w:uiPriority w:val="8"/>
    <w:rsid w:val="00477584"/>
    <w:pPr>
      <w:spacing w:after="240"/>
      <w:ind w:left="1440"/>
    </w:pPr>
  </w:style>
  <w:style w:type="paragraph" w:styleId="54">
    <w:name w:val="List Continue 5"/>
    <w:basedOn w:val="a1"/>
    <w:uiPriority w:val="8"/>
    <w:rsid w:val="00477584"/>
    <w:pPr>
      <w:spacing w:after="240"/>
      <w:ind w:left="1800"/>
    </w:pPr>
  </w:style>
  <w:style w:type="paragraph" w:styleId="5">
    <w:name w:val="List Number 5"/>
    <w:basedOn w:val="a1"/>
    <w:uiPriority w:val="7"/>
    <w:rsid w:val="00477584"/>
    <w:pPr>
      <w:numPr>
        <w:ilvl w:val="4"/>
        <w:numId w:val="29"/>
      </w:numPr>
      <w:spacing w:after="240"/>
    </w:pPr>
  </w:style>
  <w:style w:type="character" w:customStyle="1" w:styleId="SubtitleCenteredChar">
    <w:name w:val="Subtitle Centered Char"/>
    <w:basedOn w:val="afd"/>
    <w:link w:val="SubtitleCentered"/>
    <w:uiPriority w:val="11"/>
    <w:rsid w:val="00A6599C"/>
    <w:rPr>
      <w:rFonts w:asciiTheme="majorHAnsi" w:eastAsiaTheme="majorEastAsia" w:hAnsiTheme="majorHAnsi" w:cstheme="majorBidi"/>
      <w:iCs/>
      <w:u w:val="single"/>
    </w:rPr>
  </w:style>
  <w:style w:type="character" w:customStyle="1" w:styleId="af9">
    <w:name w:val="Цитата Знак"/>
    <w:basedOn w:val="a2"/>
    <w:link w:val="af8"/>
    <w:uiPriority w:val="2"/>
    <w:rsid w:val="007A7997"/>
    <w:rPr>
      <w:rFonts w:eastAsiaTheme="minorEastAsia"/>
      <w:iCs/>
    </w:rPr>
  </w:style>
  <w:style w:type="paragraph" w:customStyle="1" w:styleId="LetteredParagraphDouble">
    <w:name w:val="Lettered Paragraph Double"/>
    <w:basedOn w:val="a1"/>
    <w:link w:val="LetteredParagraphDoubleChar"/>
    <w:unhideWhenUsed/>
    <w:rsid w:val="000E72A7"/>
    <w:pPr>
      <w:numPr>
        <w:numId w:val="24"/>
      </w:numPr>
      <w:tabs>
        <w:tab w:val="left" w:pos="1800"/>
      </w:tabs>
      <w:spacing w:line="480" w:lineRule="auto"/>
    </w:pPr>
  </w:style>
  <w:style w:type="paragraph" w:customStyle="1" w:styleId="LetteredParagraphSingle">
    <w:name w:val="Lettered Paragraph Single"/>
    <w:basedOn w:val="a1"/>
    <w:link w:val="LetteredParagraphSingleChar"/>
    <w:unhideWhenUsed/>
    <w:rsid w:val="000E72A7"/>
    <w:pPr>
      <w:numPr>
        <w:numId w:val="25"/>
      </w:numPr>
      <w:tabs>
        <w:tab w:val="left" w:pos="1800"/>
      </w:tabs>
      <w:spacing w:after="240"/>
    </w:pPr>
  </w:style>
  <w:style w:type="character" w:customStyle="1" w:styleId="LetteredParagraphDoubleChar">
    <w:name w:val="Lettered Paragraph Double Char"/>
    <w:basedOn w:val="a2"/>
    <w:link w:val="LetteredParagraphDouble"/>
    <w:rsid w:val="000E72A7"/>
  </w:style>
  <w:style w:type="paragraph" w:customStyle="1" w:styleId="NumberedParagraphDouble">
    <w:name w:val="Numbered Paragraph Double"/>
    <w:basedOn w:val="a1"/>
    <w:link w:val="NumberedParagraphDoubleChar"/>
    <w:rsid w:val="000E72A7"/>
    <w:pPr>
      <w:numPr>
        <w:numId w:val="26"/>
      </w:numPr>
      <w:tabs>
        <w:tab w:val="left" w:pos="720"/>
      </w:tabs>
      <w:spacing w:line="480" w:lineRule="auto"/>
    </w:pPr>
  </w:style>
  <w:style w:type="character" w:customStyle="1" w:styleId="LetteredParagraphSingleChar">
    <w:name w:val="Lettered Paragraph Single Char"/>
    <w:basedOn w:val="a2"/>
    <w:link w:val="LetteredParagraphSingle"/>
    <w:rsid w:val="000E72A7"/>
  </w:style>
  <w:style w:type="paragraph" w:customStyle="1" w:styleId="NumberedParagraphSingle">
    <w:name w:val="Numbered Paragraph Single"/>
    <w:basedOn w:val="a1"/>
    <w:link w:val="NumberedParagraphSingleChar"/>
    <w:rsid w:val="000E72A7"/>
    <w:pPr>
      <w:numPr>
        <w:numId w:val="27"/>
      </w:numPr>
      <w:tabs>
        <w:tab w:val="left" w:pos="1800"/>
      </w:tabs>
      <w:spacing w:after="240"/>
    </w:pPr>
  </w:style>
  <w:style w:type="character" w:customStyle="1" w:styleId="NumberedParagraphDoubleChar">
    <w:name w:val="Numbered Paragraph Double Char"/>
    <w:basedOn w:val="a2"/>
    <w:link w:val="NumberedParagraphDouble"/>
    <w:rsid w:val="000E72A7"/>
  </w:style>
  <w:style w:type="paragraph" w:customStyle="1" w:styleId="Re">
    <w:name w:val="Re"/>
    <w:basedOn w:val="a1"/>
    <w:next w:val="af1"/>
    <w:uiPriority w:val="19"/>
    <w:rsid w:val="00B160B0"/>
    <w:pPr>
      <w:tabs>
        <w:tab w:val="left" w:pos="2160"/>
      </w:tabs>
      <w:spacing w:before="240" w:after="240"/>
      <w:ind w:left="2160" w:right="1440" w:hanging="720"/>
      <w:contextualSpacing/>
    </w:pPr>
  </w:style>
  <w:style w:type="character" w:customStyle="1" w:styleId="NumberedParagraphSingleChar">
    <w:name w:val="Numbered Paragraph Single Char"/>
    <w:basedOn w:val="a2"/>
    <w:link w:val="NumberedParagraphSingle"/>
    <w:rsid w:val="000E72A7"/>
  </w:style>
  <w:style w:type="paragraph" w:customStyle="1" w:styleId="TableEnd">
    <w:name w:val="Table End"/>
    <w:basedOn w:val="a1"/>
    <w:uiPriority w:val="19"/>
    <w:rsid w:val="003B49FC"/>
    <w:pPr>
      <w:spacing w:before="60" w:after="180"/>
    </w:pPr>
  </w:style>
  <w:style w:type="paragraph" w:customStyle="1" w:styleId="TableHeading">
    <w:name w:val="Table Heading"/>
    <w:basedOn w:val="a1"/>
    <w:uiPriority w:val="19"/>
    <w:rsid w:val="003B49FC"/>
    <w:pPr>
      <w:keepNext/>
      <w:spacing w:before="240" w:after="60"/>
      <w:jc w:val="center"/>
    </w:pPr>
    <w:rPr>
      <w:b/>
    </w:rPr>
  </w:style>
  <w:style w:type="paragraph" w:customStyle="1" w:styleId="TableText">
    <w:name w:val="Table Text"/>
    <w:basedOn w:val="a1"/>
    <w:uiPriority w:val="19"/>
    <w:rsid w:val="003B49FC"/>
    <w:pPr>
      <w:spacing w:before="60" w:after="60"/>
    </w:pPr>
  </w:style>
  <w:style w:type="paragraph" w:styleId="aff0">
    <w:name w:val="TOC Heading"/>
    <w:basedOn w:val="a1"/>
    <w:next w:val="a1"/>
    <w:uiPriority w:val="39"/>
    <w:semiHidden/>
    <w:unhideWhenUsed/>
    <w:rsid w:val="001B364F"/>
    <w:pPr>
      <w:spacing w:after="240"/>
      <w:contextualSpacing/>
      <w:jc w:val="center"/>
    </w:pPr>
    <w:rPr>
      <w:b/>
    </w:rPr>
  </w:style>
  <w:style w:type="paragraph" w:styleId="11">
    <w:name w:val="toc 1"/>
    <w:basedOn w:val="a1"/>
    <w:next w:val="a1"/>
    <w:uiPriority w:val="39"/>
    <w:semiHidden/>
    <w:rsid w:val="001E0028"/>
    <w:pPr>
      <w:tabs>
        <w:tab w:val="right" w:leader="dot" w:pos="9346"/>
      </w:tabs>
      <w:spacing w:after="240"/>
      <w:ind w:left="720" w:right="720" w:hanging="720"/>
    </w:pPr>
    <w:rPr>
      <w:noProof/>
    </w:rPr>
  </w:style>
  <w:style w:type="paragraph" w:styleId="2c">
    <w:name w:val="toc 2"/>
    <w:basedOn w:val="a1"/>
    <w:next w:val="a1"/>
    <w:uiPriority w:val="39"/>
    <w:semiHidden/>
    <w:rsid w:val="001E0028"/>
    <w:pPr>
      <w:tabs>
        <w:tab w:val="right" w:leader="dot" w:pos="9346"/>
      </w:tabs>
      <w:spacing w:after="240"/>
      <w:ind w:left="1440" w:right="720" w:hanging="720"/>
    </w:pPr>
    <w:rPr>
      <w:noProof/>
    </w:rPr>
  </w:style>
  <w:style w:type="paragraph" w:styleId="35">
    <w:name w:val="toc 3"/>
    <w:basedOn w:val="a1"/>
    <w:next w:val="a1"/>
    <w:uiPriority w:val="39"/>
    <w:semiHidden/>
    <w:rsid w:val="001E0028"/>
    <w:pPr>
      <w:tabs>
        <w:tab w:val="right" w:leader="dot" w:pos="9346"/>
      </w:tabs>
      <w:spacing w:after="240"/>
      <w:ind w:left="2160" w:right="720" w:hanging="720"/>
    </w:pPr>
    <w:rPr>
      <w:noProof/>
    </w:rPr>
  </w:style>
  <w:style w:type="paragraph" w:styleId="45">
    <w:name w:val="toc 4"/>
    <w:basedOn w:val="a1"/>
    <w:next w:val="a1"/>
    <w:uiPriority w:val="39"/>
    <w:semiHidden/>
    <w:rsid w:val="001E0028"/>
    <w:pPr>
      <w:tabs>
        <w:tab w:val="right" w:leader="dot" w:pos="9346"/>
      </w:tabs>
      <w:spacing w:after="240"/>
      <w:ind w:left="2880" w:right="720" w:hanging="720"/>
    </w:pPr>
    <w:rPr>
      <w:noProof/>
    </w:rPr>
  </w:style>
  <w:style w:type="paragraph" w:styleId="55">
    <w:name w:val="toc 5"/>
    <w:basedOn w:val="a1"/>
    <w:next w:val="a1"/>
    <w:uiPriority w:val="39"/>
    <w:semiHidden/>
    <w:rsid w:val="001E0028"/>
    <w:pPr>
      <w:tabs>
        <w:tab w:val="right" w:leader="dot" w:pos="9346"/>
      </w:tabs>
      <w:spacing w:after="240"/>
      <w:ind w:left="3600" w:right="720" w:hanging="720"/>
    </w:pPr>
    <w:rPr>
      <w:noProof/>
    </w:rPr>
  </w:style>
  <w:style w:type="paragraph" w:styleId="61">
    <w:name w:val="toc 6"/>
    <w:basedOn w:val="a1"/>
    <w:next w:val="a1"/>
    <w:uiPriority w:val="39"/>
    <w:semiHidden/>
    <w:rsid w:val="001E0028"/>
    <w:pPr>
      <w:tabs>
        <w:tab w:val="right" w:leader="dot" w:pos="9346"/>
      </w:tabs>
      <w:spacing w:after="240"/>
      <w:ind w:left="4320" w:right="720" w:hanging="720"/>
    </w:pPr>
    <w:rPr>
      <w:noProof/>
    </w:rPr>
  </w:style>
  <w:style w:type="paragraph" w:styleId="71">
    <w:name w:val="toc 7"/>
    <w:basedOn w:val="a1"/>
    <w:next w:val="a1"/>
    <w:uiPriority w:val="39"/>
    <w:semiHidden/>
    <w:rsid w:val="001E0028"/>
    <w:pPr>
      <w:tabs>
        <w:tab w:val="right" w:leader="dot" w:pos="9346"/>
      </w:tabs>
      <w:spacing w:after="240"/>
      <w:ind w:left="5040" w:right="720" w:hanging="720"/>
    </w:pPr>
    <w:rPr>
      <w:noProof/>
    </w:rPr>
  </w:style>
  <w:style w:type="paragraph" w:styleId="81">
    <w:name w:val="toc 8"/>
    <w:basedOn w:val="a1"/>
    <w:next w:val="a1"/>
    <w:uiPriority w:val="39"/>
    <w:semiHidden/>
    <w:rsid w:val="001E0028"/>
    <w:pPr>
      <w:tabs>
        <w:tab w:val="right" w:leader="dot" w:pos="9346"/>
      </w:tabs>
      <w:spacing w:after="240"/>
      <w:ind w:left="5760" w:right="720" w:hanging="720"/>
    </w:pPr>
    <w:rPr>
      <w:noProof/>
    </w:rPr>
  </w:style>
  <w:style w:type="paragraph" w:styleId="91">
    <w:name w:val="toc 9"/>
    <w:basedOn w:val="a1"/>
    <w:next w:val="a1"/>
    <w:uiPriority w:val="39"/>
    <w:semiHidden/>
    <w:rsid w:val="008201FD"/>
    <w:pPr>
      <w:tabs>
        <w:tab w:val="right" w:leader="dot" w:pos="9346"/>
      </w:tabs>
      <w:spacing w:after="240"/>
      <w:ind w:left="6480" w:right="720" w:hanging="720"/>
    </w:pPr>
    <w:rPr>
      <w:noProof/>
    </w:rPr>
  </w:style>
  <w:style w:type="paragraph" w:styleId="aff1">
    <w:name w:val="Balloon Text"/>
    <w:basedOn w:val="a1"/>
    <w:link w:val="aff2"/>
    <w:uiPriority w:val="99"/>
    <w:semiHidden/>
    <w:unhideWhenUsed/>
    <w:rsid w:val="00E62B25"/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2"/>
    <w:link w:val="aff1"/>
    <w:uiPriority w:val="99"/>
    <w:semiHidden/>
    <w:rsid w:val="00E62B25"/>
    <w:rPr>
      <w:rFonts w:ascii="Segoe UI" w:hAnsi="Segoe UI" w:cs="Segoe UI"/>
      <w:sz w:val="18"/>
      <w:szCs w:val="18"/>
    </w:rPr>
  </w:style>
  <w:style w:type="paragraph" w:styleId="aff3">
    <w:name w:val="List Paragraph"/>
    <w:basedOn w:val="a1"/>
    <w:uiPriority w:val="34"/>
    <w:qFormat/>
    <w:rsid w:val="00164D58"/>
    <w:pPr>
      <w:ind w:left="720"/>
      <w:contextualSpacing/>
    </w:pPr>
  </w:style>
  <w:style w:type="character" w:styleId="aff4">
    <w:name w:val="annotation reference"/>
    <w:basedOn w:val="a2"/>
    <w:uiPriority w:val="99"/>
    <w:semiHidden/>
    <w:unhideWhenUsed/>
    <w:rsid w:val="00654581"/>
    <w:rPr>
      <w:sz w:val="16"/>
      <w:szCs w:val="16"/>
    </w:rPr>
  </w:style>
  <w:style w:type="paragraph" w:styleId="aff5">
    <w:name w:val="annotation text"/>
    <w:basedOn w:val="a1"/>
    <w:link w:val="aff6"/>
    <w:uiPriority w:val="99"/>
    <w:unhideWhenUsed/>
    <w:rsid w:val="00654581"/>
    <w:rPr>
      <w:sz w:val="20"/>
      <w:szCs w:val="20"/>
    </w:rPr>
  </w:style>
  <w:style w:type="character" w:customStyle="1" w:styleId="aff6">
    <w:name w:val="Текст примечания Знак"/>
    <w:basedOn w:val="a2"/>
    <w:link w:val="aff5"/>
    <w:uiPriority w:val="99"/>
    <w:rsid w:val="00654581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654581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654581"/>
    <w:rPr>
      <w:b/>
      <w:bCs/>
      <w:sz w:val="20"/>
      <w:szCs w:val="20"/>
    </w:rPr>
  </w:style>
  <w:style w:type="paragraph" w:styleId="aff9">
    <w:name w:val="Revision"/>
    <w:hidden/>
    <w:uiPriority w:val="99"/>
    <w:semiHidden/>
    <w:rsid w:val="00654581"/>
  </w:style>
  <w:style w:type="paragraph" w:customStyle="1" w:styleId="ImanageFooter">
    <w:name w:val="Imanage Footer"/>
    <w:basedOn w:val="a1"/>
    <w:rsid w:val="00F4500D"/>
    <w:rPr>
      <w:rFonts w:ascii="Times New Roman" w:eastAsia="Times New Roman" w:hAnsi="Times New Roman" w:cs="Times New Roman"/>
      <w:sz w:val="16"/>
    </w:rPr>
  </w:style>
  <w:style w:type="table" w:styleId="affa">
    <w:name w:val="Table Grid"/>
    <w:basedOn w:val="a3"/>
    <w:uiPriority w:val="39"/>
    <w:rsid w:val="00F3612A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b">
    <w:name w:val="Hyperlink"/>
    <w:uiPriority w:val="99"/>
    <w:rsid w:val="0027170A"/>
    <w:rPr>
      <w:color w:val="0000FF"/>
      <w:u w:val="single"/>
    </w:rPr>
  </w:style>
  <w:style w:type="character" w:styleId="affc">
    <w:name w:val="Strong"/>
    <w:basedOn w:val="a2"/>
    <w:uiPriority w:val="22"/>
    <w:qFormat/>
    <w:rsid w:val="00061C0B"/>
    <w:rPr>
      <w:b/>
      <w:bCs/>
    </w:rPr>
  </w:style>
  <w:style w:type="paragraph" w:styleId="affd">
    <w:name w:val="Normal (Web)"/>
    <w:basedOn w:val="a1"/>
    <w:uiPriority w:val="99"/>
    <w:semiHidden/>
    <w:unhideWhenUsed/>
    <w:rsid w:val="00061C0B"/>
    <w:pPr>
      <w:spacing w:after="300"/>
    </w:pPr>
    <w:rPr>
      <w:rFonts w:ascii="Times New Roman" w:eastAsia="Times New Roman" w:hAnsi="Times New Roman" w:cs="Times New Roman"/>
      <w:lang w:val="de-DE" w:eastAsia="de-DE"/>
    </w:rPr>
  </w:style>
  <w:style w:type="character" w:customStyle="1" w:styleId="jlqj4b">
    <w:name w:val="jlqj4b"/>
    <w:basedOn w:val="a2"/>
    <w:rsid w:val="002B1401"/>
  </w:style>
  <w:style w:type="character" w:customStyle="1" w:styleId="material-icons-extended">
    <w:name w:val="material-icons-extended"/>
    <w:basedOn w:val="a2"/>
    <w:rsid w:val="002B1401"/>
  </w:style>
  <w:style w:type="character" w:customStyle="1" w:styleId="12">
    <w:name w:val="Неразрешенное упоминание1"/>
    <w:basedOn w:val="a2"/>
    <w:uiPriority w:val="99"/>
    <w:semiHidden/>
    <w:unhideWhenUsed/>
    <w:rsid w:val="00210A11"/>
    <w:rPr>
      <w:color w:val="605E5C"/>
      <w:shd w:val="clear" w:color="auto" w:fill="E1DFDD"/>
    </w:rPr>
  </w:style>
  <w:style w:type="character" w:styleId="affe">
    <w:name w:val="FollowedHyperlink"/>
    <w:basedOn w:val="a2"/>
    <w:uiPriority w:val="99"/>
    <w:semiHidden/>
    <w:unhideWhenUsed/>
    <w:rsid w:val="00BC2D03"/>
    <w:rPr>
      <w:color w:val="800080" w:themeColor="followedHyperlink"/>
      <w:u w:val="single"/>
    </w:rPr>
  </w:style>
  <w:style w:type="character" w:customStyle="1" w:styleId="UnresolvedMention">
    <w:name w:val="Unresolved Mention"/>
    <w:basedOn w:val="a2"/>
    <w:uiPriority w:val="99"/>
    <w:semiHidden/>
    <w:unhideWhenUsed/>
    <w:rsid w:val="008000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3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371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49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35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43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775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2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140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449125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168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04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285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74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222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04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153492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93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92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622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310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274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955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085334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197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53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647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275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195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180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095784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78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63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51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07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558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028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028397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2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7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969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944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176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308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98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8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99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94825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09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370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97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71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576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14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21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447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118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650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711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704905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183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47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040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634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782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837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645410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996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11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9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483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956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09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8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43655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5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8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3488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5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7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21841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9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8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67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293050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1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1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0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8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5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45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412795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18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732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383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830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108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98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030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22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095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8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Russia.DataPrivacy@bausch.co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Kazakhstan.DataPrivacy@bausch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Russia.DataPrivacy@bausch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elarus.DataPrivacy@bausch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Kazakhstan.DataPrivacy@bausch.com" TargetMode="External"/><Relationship Id="rId10" Type="http://schemas.openxmlformats.org/officeDocument/2006/relationships/hyperlink" Target="mailto:Russia.Claims@bausch.com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bauschhealth.ru/safe/" TargetMode="External"/><Relationship Id="rId14" Type="http://schemas.openxmlformats.org/officeDocument/2006/relationships/hyperlink" Target="mailto:Belarus.DataPrivacy@bausch.com" TargetMode="External"/></Relationships>
</file>

<file path=word/theme/theme1.xml><?xml version="1.0" encoding="utf-8"?>
<a:theme xmlns:a="http://schemas.openxmlformats.org/drawingml/2006/main" name="Office Theme">
  <a:themeElements>
    <a:clrScheme name="Black Text">
      <a:dk1>
        <a:srgbClr val="000000"/>
      </a:dk1>
      <a:lt1>
        <a:srgbClr val="FFFFFF"/>
      </a:lt1>
      <a:dk2>
        <a:srgbClr val="003366"/>
      </a:dk2>
      <a:lt2>
        <a:srgbClr val="EEECE1"/>
      </a:lt2>
      <a:accent1>
        <a:srgbClr val="000000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[Covington]">
      <a:majorFont>
        <a:latin typeface="Times New Roman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2">
            <a:lumMod val="60000"/>
            <a:lumOff val="40000"/>
          </a:schemeClr>
        </a:solidFill>
        <a:ln>
          <a:solidFill>
            <a:schemeClr val="tx2">
              <a:lumMod val="60000"/>
              <a:lumOff val="40000"/>
            </a:schemeClr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FDCB0-BC94-4E54-BAD1-D81736671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8</Pages>
  <Words>3149</Words>
  <Characters>17950</Characters>
  <Application>Microsoft Office Word</Application>
  <DocSecurity>0</DocSecurity>
  <Lines>149</Lines>
  <Paragraphs>42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Covington &amp; Burling LLP</Company>
  <LinksUpToDate>false</LinksUpToDate>
  <CharactersWithSpaces>21057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Bieler-Stuetz, Teresa</dc:creator>
  <cp:keywords/>
  <dc:description/>
  <cp:lastModifiedBy>pc</cp:lastModifiedBy>
  <cp:revision>14</cp:revision>
  <cp:lastPrinted>2019-01-30T07:59:00Z</cp:lastPrinted>
  <dcterms:created xsi:type="dcterms:W3CDTF">2022-11-28T09:45:00Z</dcterms:created>
  <dcterms:modified xsi:type="dcterms:W3CDTF">2022-11-28T15:54:00Z</dcterms:modified>
</cp:coreProperties>
</file>